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32A2" w14:textId="3095EFCF" w:rsidR="00E77614" w:rsidRPr="00A36948" w:rsidRDefault="00000000">
      <w:pPr>
        <w:jc w:val="center"/>
        <w:rPr>
          <w:sz w:val="16"/>
          <w:szCs w:val="16"/>
          <w:lang w:val="pl-PL"/>
        </w:rPr>
      </w:pPr>
      <w:r w:rsidRPr="00A36948">
        <w:rPr>
          <w:b/>
          <w:color w:val="228B22"/>
          <w:sz w:val="16"/>
          <w:szCs w:val="16"/>
        </w:rPr>
        <w:t>🍏</w:t>
      </w:r>
      <w:r w:rsidRPr="00A36948">
        <w:rPr>
          <w:b/>
          <w:color w:val="228B22"/>
          <w:sz w:val="16"/>
          <w:szCs w:val="16"/>
          <w:lang w:val="pl-PL"/>
        </w:rPr>
        <w:t xml:space="preserve"> SZKOŁA PODSTAWOWA NR 353 </w:t>
      </w:r>
      <w:r w:rsidRPr="00A36948">
        <w:rPr>
          <w:b/>
          <w:color w:val="228B22"/>
          <w:sz w:val="16"/>
          <w:szCs w:val="16"/>
        </w:rPr>
        <w:t>🍏</w:t>
      </w:r>
      <w:r w:rsidRPr="00A36948">
        <w:rPr>
          <w:b/>
          <w:color w:val="228B22"/>
          <w:sz w:val="16"/>
          <w:szCs w:val="16"/>
          <w:lang w:val="pl-PL"/>
        </w:rPr>
        <w:br/>
        <w:t>JADŁOSPIS</w:t>
      </w:r>
      <w:r w:rsidRPr="00A36948">
        <w:rPr>
          <w:b/>
          <w:color w:val="228B22"/>
          <w:sz w:val="16"/>
          <w:szCs w:val="16"/>
          <w:lang w:val="pl-PL"/>
        </w:rPr>
        <w:br/>
      </w:r>
      <w:r w:rsidR="00E621F9">
        <w:rPr>
          <w:b/>
          <w:color w:val="228B22"/>
          <w:sz w:val="16"/>
          <w:szCs w:val="16"/>
          <w:lang w:val="pl-PL"/>
        </w:rPr>
        <w:t>22-25</w:t>
      </w:r>
      <w:r w:rsidRPr="00A36948">
        <w:rPr>
          <w:b/>
          <w:color w:val="228B22"/>
          <w:sz w:val="16"/>
          <w:szCs w:val="16"/>
          <w:lang w:val="pl-PL"/>
        </w:rPr>
        <w:t xml:space="preserve"> CZERWCA 2026</w:t>
      </w:r>
    </w:p>
    <w:p w14:paraId="69393A51" w14:textId="77777777" w:rsidR="00E77614" w:rsidRPr="00A36948" w:rsidRDefault="00000000">
      <w:pPr>
        <w:jc w:val="center"/>
        <w:rPr>
          <w:sz w:val="16"/>
          <w:szCs w:val="16"/>
          <w:lang w:val="pl-PL"/>
        </w:rPr>
      </w:pPr>
      <w:r w:rsidRPr="00A36948">
        <w:rPr>
          <w:sz w:val="16"/>
          <w:szCs w:val="16"/>
          <w:lang w:val="pl-PL"/>
        </w:rPr>
        <w:t>Zdrowe żywienie dzieci • Świeże produkty • Zbilansowane posiłki</w:t>
      </w:r>
    </w:p>
    <w:p w14:paraId="537F263B" w14:textId="77777777" w:rsidR="00E77614" w:rsidRPr="00A36948" w:rsidRDefault="00000000">
      <w:pPr>
        <w:shd w:val="clear" w:color="auto" w:fill="4F81BD"/>
        <w:jc w:val="center"/>
        <w:rPr>
          <w:sz w:val="16"/>
          <w:szCs w:val="16"/>
        </w:rPr>
      </w:pPr>
      <w:r w:rsidRPr="00A36948">
        <w:rPr>
          <w:b/>
          <w:color w:val="FFFFFF"/>
          <w:sz w:val="16"/>
          <w:szCs w:val="16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E77614" w:rsidRPr="009B0DE6" w14:paraId="7C5C7921" w14:textId="77777777">
        <w:tc>
          <w:tcPr>
            <w:tcW w:w="5440" w:type="dxa"/>
          </w:tcPr>
          <w:p w14:paraId="4FEA7DB3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🥣 ŚNIADANIE</w:t>
            </w:r>
          </w:p>
        </w:tc>
        <w:tc>
          <w:tcPr>
            <w:tcW w:w="5440" w:type="dxa"/>
          </w:tcPr>
          <w:p w14:paraId="2A3F8C6C" w14:textId="0BAF264F" w:rsidR="00E77614" w:rsidRPr="00A36948" w:rsidRDefault="009B0DE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Lane kluski na mleku 230ml/kanapka (pieczywo razowe z twarożkiem 70g) brzoskwinia 40g/herbata malinowa 200ml </w:t>
            </w:r>
          </w:p>
          <w:p w14:paraId="71E514D1" w14:textId="6BADD7CB" w:rsidR="009125BC" w:rsidRPr="00A36948" w:rsidRDefault="009125BC">
            <w:pPr>
              <w:rPr>
                <w:i/>
                <w:iCs/>
                <w:sz w:val="16"/>
                <w:szCs w:val="16"/>
                <w:lang w:val="pl-PL"/>
              </w:rPr>
            </w:pPr>
            <w:r w:rsidRPr="00A36948">
              <w:rPr>
                <w:i/>
                <w:iCs/>
                <w:sz w:val="16"/>
                <w:szCs w:val="16"/>
                <w:lang w:val="pl-PL"/>
              </w:rPr>
              <w:t>Alergeny:1,</w:t>
            </w:r>
            <w:r w:rsidR="009B0DE6">
              <w:rPr>
                <w:i/>
                <w:iCs/>
                <w:sz w:val="16"/>
                <w:szCs w:val="16"/>
                <w:lang w:val="pl-PL"/>
              </w:rPr>
              <w:t>3,</w:t>
            </w:r>
            <w:r w:rsidRPr="00A36948">
              <w:rPr>
                <w:i/>
                <w:iCs/>
                <w:sz w:val="16"/>
                <w:szCs w:val="16"/>
                <w:lang w:val="pl-PL"/>
              </w:rPr>
              <w:t>7</w:t>
            </w:r>
          </w:p>
        </w:tc>
      </w:tr>
      <w:tr w:rsidR="00E77614" w:rsidRPr="00A36948" w14:paraId="661E93A5" w14:textId="77777777">
        <w:tc>
          <w:tcPr>
            <w:tcW w:w="5440" w:type="dxa"/>
          </w:tcPr>
          <w:p w14:paraId="029FD3B7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🍽️ OBIAD</w:t>
            </w:r>
          </w:p>
        </w:tc>
        <w:tc>
          <w:tcPr>
            <w:tcW w:w="5440" w:type="dxa"/>
          </w:tcPr>
          <w:p w14:paraId="67C92107" w14:textId="36350F1F" w:rsidR="00E77614" w:rsidRPr="00A36948" w:rsidRDefault="009B0DE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Zupa brukselkowa z warzywami i ziemniakami 250ml/zapiekanka </w:t>
            </w:r>
            <w:proofErr w:type="spellStart"/>
            <w:r>
              <w:rPr>
                <w:sz w:val="16"/>
                <w:szCs w:val="16"/>
                <w:lang w:val="pl-PL"/>
              </w:rPr>
              <w:t>makaronowa-durum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mięsem mielonym z warzywami i żółtym serem 250g</w:t>
            </w:r>
            <w:r w:rsidR="009125BC" w:rsidRPr="00A36948">
              <w:rPr>
                <w:sz w:val="16"/>
                <w:szCs w:val="16"/>
                <w:lang w:val="pl-PL"/>
              </w:rPr>
              <w:t xml:space="preserve">, </w:t>
            </w:r>
            <w:r>
              <w:rPr>
                <w:sz w:val="16"/>
                <w:szCs w:val="16"/>
                <w:lang w:val="pl-PL"/>
              </w:rPr>
              <w:t xml:space="preserve">sałata z marchewką z </w:t>
            </w:r>
            <w:proofErr w:type="spellStart"/>
            <w:r>
              <w:rPr>
                <w:sz w:val="16"/>
                <w:szCs w:val="16"/>
                <w:lang w:val="pl-PL"/>
              </w:rPr>
              <w:t>dipem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ziołowym 80g/</w:t>
            </w:r>
            <w:r w:rsidR="009125BC" w:rsidRPr="00A36948">
              <w:rPr>
                <w:sz w:val="16"/>
                <w:szCs w:val="16"/>
                <w:lang w:val="pl-PL"/>
              </w:rPr>
              <w:t>kompot, woda 250ml</w:t>
            </w:r>
          </w:p>
          <w:p w14:paraId="4889B62C" w14:textId="1480EB74" w:rsidR="009125BC" w:rsidRPr="00A36948" w:rsidRDefault="009125BC">
            <w:pPr>
              <w:rPr>
                <w:sz w:val="16"/>
                <w:szCs w:val="16"/>
                <w:lang w:val="pl-PL"/>
              </w:rPr>
            </w:pPr>
            <w:r w:rsidRPr="00A36948">
              <w:rPr>
                <w:sz w:val="16"/>
                <w:szCs w:val="16"/>
                <w:lang w:val="pl-PL"/>
              </w:rPr>
              <w:t>Alergeny:1,3,7,9</w:t>
            </w:r>
          </w:p>
        </w:tc>
      </w:tr>
      <w:tr w:rsidR="00E77614" w:rsidRPr="00C43C6A" w14:paraId="0AB0D980" w14:textId="77777777">
        <w:tc>
          <w:tcPr>
            <w:tcW w:w="5440" w:type="dxa"/>
          </w:tcPr>
          <w:p w14:paraId="3E1313BB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🧁 PODWIECZOREK</w:t>
            </w:r>
          </w:p>
        </w:tc>
        <w:tc>
          <w:tcPr>
            <w:tcW w:w="5440" w:type="dxa"/>
          </w:tcPr>
          <w:p w14:paraId="1BEFDED0" w14:textId="62038AC8" w:rsidR="00E77614" w:rsidRPr="00A36948" w:rsidRDefault="00C43C6A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Muffinki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jogurtem i owocami 90g </w:t>
            </w:r>
            <w:r w:rsidR="00923596" w:rsidRPr="00A36948">
              <w:rPr>
                <w:sz w:val="16"/>
                <w:szCs w:val="16"/>
                <w:lang w:val="pl-PL"/>
              </w:rPr>
              <w:t xml:space="preserve"> </w:t>
            </w:r>
          </w:p>
          <w:p w14:paraId="7CE8D142" w14:textId="5F82FB47" w:rsidR="00923596" w:rsidRPr="003F75BD" w:rsidRDefault="00923596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</w:t>
            </w:r>
            <w:r w:rsidR="00C43C6A">
              <w:rPr>
                <w:i/>
                <w:iCs/>
                <w:sz w:val="16"/>
                <w:szCs w:val="16"/>
                <w:lang w:val="pl-PL"/>
              </w:rPr>
              <w:t>,3</w:t>
            </w:r>
            <w:r w:rsidRPr="003F75BD">
              <w:rPr>
                <w:i/>
                <w:iCs/>
                <w:sz w:val="16"/>
                <w:szCs w:val="16"/>
                <w:lang w:val="pl-PL"/>
              </w:rPr>
              <w:t>,7</w:t>
            </w:r>
          </w:p>
        </w:tc>
      </w:tr>
    </w:tbl>
    <w:p w14:paraId="0CF76999" w14:textId="77777777" w:rsidR="00E77614" w:rsidRPr="00A36948" w:rsidRDefault="00000000">
      <w:pPr>
        <w:shd w:val="clear" w:color="auto" w:fill="4F81BD"/>
        <w:jc w:val="center"/>
        <w:rPr>
          <w:sz w:val="16"/>
          <w:szCs w:val="16"/>
        </w:rPr>
      </w:pPr>
      <w:r w:rsidRPr="00A36948">
        <w:rPr>
          <w:b/>
          <w:color w:val="FFFFFF"/>
          <w:sz w:val="16"/>
          <w:szCs w:val="16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E77614" w:rsidRPr="00A36948" w14:paraId="698815F1" w14:textId="77777777">
        <w:tc>
          <w:tcPr>
            <w:tcW w:w="5440" w:type="dxa"/>
          </w:tcPr>
          <w:p w14:paraId="0A9ADBCA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🥣 ŚNIADANIE</w:t>
            </w:r>
          </w:p>
        </w:tc>
        <w:tc>
          <w:tcPr>
            <w:tcW w:w="5440" w:type="dxa"/>
          </w:tcPr>
          <w:p w14:paraId="6511218A" w14:textId="5551168A" w:rsidR="00E77614" w:rsidRPr="00A36948" w:rsidRDefault="0082444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Kasza manna z bananem na mleku 230ml/kanapka (pieczywo graham, masło, szynka 65g) warzywa: sałata, pomidor, ogórek 60g/herbata z </w:t>
            </w:r>
            <w:r w:rsidR="00D31964">
              <w:rPr>
                <w:sz w:val="16"/>
                <w:szCs w:val="16"/>
                <w:lang w:val="pl-PL"/>
              </w:rPr>
              <w:t xml:space="preserve">cytryną </w:t>
            </w:r>
            <w:r w:rsidR="00D31964" w:rsidRPr="00A36948">
              <w:rPr>
                <w:sz w:val="16"/>
                <w:szCs w:val="16"/>
                <w:lang w:val="pl-PL"/>
              </w:rPr>
              <w:t>200</w:t>
            </w:r>
            <w:r w:rsidR="00281F9A" w:rsidRPr="00A36948">
              <w:rPr>
                <w:sz w:val="16"/>
                <w:szCs w:val="16"/>
                <w:lang w:val="pl-PL"/>
              </w:rPr>
              <w:t xml:space="preserve">ml </w:t>
            </w:r>
          </w:p>
          <w:p w14:paraId="71EE999D" w14:textId="6DE53157" w:rsidR="00281F9A" w:rsidRPr="003F75BD" w:rsidRDefault="00281F9A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1,7</w:t>
            </w:r>
          </w:p>
        </w:tc>
      </w:tr>
      <w:tr w:rsidR="00E77614" w:rsidRPr="00A36948" w14:paraId="376889A7" w14:textId="77777777">
        <w:tc>
          <w:tcPr>
            <w:tcW w:w="5440" w:type="dxa"/>
          </w:tcPr>
          <w:p w14:paraId="24BEACC6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🍽️ OBIAD</w:t>
            </w:r>
          </w:p>
        </w:tc>
        <w:tc>
          <w:tcPr>
            <w:tcW w:w="5440" w:type="dxa"/>
          </w:tcPr>
          <w:p w14:paraId="4AAFA779" w14:textId="423E788C" w:rsidR="00E77614" w:rsidRPr="00A36948" w:rsidRDefault="00000000">
            <w:pPr>
              <w:rPr>
                <w:sz w:val="16"/>
                <w:szCs w:val="16"/>
                <w:lang w:val="pl-PL"/>
              </w:rPr>
            </w:pPr>
            <w:r w:rsidRPr="00A36948">
              <w:rPr>
                <w:sz w:val="16"/>
                <w:szCs w:val="16"/>
                <w:lang w:val="pl-PL"/>
              </w:rPr>
              <w:t xml:space="preserve">Zupa </w:t>
            </w:r>
            <w:r w:rsidR="0082444B">
              <w:rPr>
                <w:sz w:val="16"/>
                <w:szCs w:val="16"/>
                <w:lang w:val="pl-PL"/>
              </w:rPr>
              <w:t>barszcz czerwony z warzywami i ziemniakami 250ml/ryż z prażonym jabłuszkiem z białym serem w polewie jogurtowej 260g/</w:t>
            </w:r>
            <w:r w:rsidR="007E3E56" w:rsidRPr="00A36948">
              <w:rPr>
                <w:sz w:val="16"/>
                <w:szCs w:val="16"/>
                <w:lang w:val="pl-PL"/>
              </w:rPr>
              <w:t>kompot, woda 250ml</w:t>
            </w:r>
          </w:p>
          <w:p w14:paraId="41F6E2D3" w14:textId="262359FA" w:rsidR="007E3E56" w:rsidRPr="003F75BD" w:rsidRDefault="007E3E56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1,7,9</w:t>
            </w:r>
          </w:p>
        </w:tc>
      </w:tr>
      <w:tr w:rsidR="00E77614" w:rsidRPr="00634C62" w14:paraId="3E579023" w14:textId="77777777">
        <w:tc>
          <w:tcPr>
            <w:tcW w:w="5440" w:type="dxa"/>
          </w:tcPr>
          <w:p w14:paraId="40758CB5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🧁 PODWIECZOREK</w:t>
            </w:r>
          </w:p>
        </w:tc>
        <w:tc>
          <w:tcPr>
            <w:tcW w:w="5440" w:type="dxa"/>
          </w:tcPr>
          <w:p w14:paraId="5010381C" w14:textId="1FE1E8BE" w:rsidR="00E77614" w:rsidRPr="00A36948" w:rsidRDefault="00634C6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Kajzerka z masłem, polędwicą 80g, warzywa: sałata, rzodkiewka, papryka 60g </w:t>
            </w:r>
          </w:p>
          <w:p w14:paraId="78A3C8B4" w14:textId="7F04BB81" w:rsidR="00585A3F" w:rsidRPr="003F75BD" w:rsidRDefault="00585A3F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</w:t>
            </w:r>
            <w:r w:rsidR="00634C62">
              <w:rPr>
                <w:i/>
                <w:iCs/>
                <w:sz w:val="16"/>
                <w:szCs w:val="16"/>
                <w:lang w:val="pl-PL"/>
              </w:rPr>
              <w:t>3,</w:t>
            </w:r>
            <w:r w:rsidRPr="003F75BD">
              <w:rPr>
                <w:i/>
                <w:iCs/>
                <w:sz w:val="16"/>
                <w:szCs w:val="16"/>
                <w:lang w:val="pl-PL"/>
              </w:rPr>
              <w:t>7</w:t>
            </w:r>
          </w:p>
        </w:tc>
      </w:tr>
    </w:tbl>
    <w:p w14:paraId="25470470" w14:textId="77777777" w:rsidR="00E77614" w:rsidRPr="00A36948" w:rsidRDefault="00000000">
      <w:pPr>
        <w:shd w:val="clear" w:color="auto" w:fill="4F81BD"/>
        <w:jc w:val="center"/>
        <w:rPr>
          <w:sz w:val="16"/>
          <w:szCs w:val="16"/>
        </w:rPr>
      </w:pPr>
      <w:r w:rsidRPr="00A36948">
        <w:rPr>
          <w:b/>
          <w:color w:val="FFFFFF"/>
          <w:sz w:val="16"/>
          <w:szCs w:val="16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E77614" w:rsidRPr="00A36948" w14:paraId="04A6F844" w14:textId="77777777">
        <w:tc>
          <w:tcPr>
            <w:tcW w:w="5440" w:type="dxa"/>
          </w:tcPr>
          <w:p w14:paraId="3081F81B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🥣 ŚNIADANIE</w:t>
            </w:r>
          </w:p>
        </w:tc>
        <w:tc>
          <w:tcPr>
            <w:tcW w:w="5440" w:type="dxa"/>
          </w:tcPr>
          <w:p w14:paraId="484CB31F" w14:textId="5DE87653" w:rsidR="00E77614" w:rsidRPr="00A36948" w:rsidRDefault="002163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Tosty pełnoziarniste z szynką i żółtym serem 120g, warzywa: pomidorki koktajlowe 60g/ herbata wieloowocowa </w:t>
            </w:r>
            <w:r w:rsidR="00EE03C5" w:rsidRPr="00A36948">
              <w:rPr>
                <w:sz w:val="16"/>
                <w:szCs w:val="16"/>
                <w:lang w:val="pl-PL"/>
              </w:rPr>
              <w:t xml:space="preserve">200ml </w:t>
            </w:r>
          </w:p>
          <w:p w14:paraId="0517FF3A" w14:textId="0092FD72" w:rsidR="00EE03C5" w:rsidRPr="003F75BD" w:rsidRDefault="00EE03C5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Alergeny:1,7</w:t>
            </w:r>
          </w:p>
        </w:tc>
      </w:tr>
      <w:tr w:rsidR="00E77614" w:rsidRPr="00A36948" w14:paraId="12E9D7F9" w14:textId="77777777">
        <w:tc>
          <w:tcPr>
            <w:tcW w:w="5440" w:type="dxa"/>
          </w:tcPr>
          <w:p w14:paraId="148EF1EB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🍽️ OBIAD</w:t>
            </w:r>
          </w:p>
        </w:tc>
        <w:tc>
          <w:tcPr>
            <w:tcW w:w="5440" w:type="dxa"/>
          </w:tcPr>
          <w:p w14:paraId="2CD9BF74" w14:textId="44D0C855" w:rsidR="00E77614" w:rsidRPr="00A36948" w:rsidRDefault="00000000">
            <w:pPr>
              <w:rPr>
                <w:sz w:val="16"/>
                <w:szCs w:val="16"/>
                <w:lang w:val="pl-PL"/>
              </w:rPr>
            </w:pPr>
            <w:r w:rsidRPr="00A36948">
              <w:rPr>
                <w:sz w:val="16"/>
                <w:szCs w:val="16"/>
                <w:lang w:val="pl-PL"/>
              </w:rPr>
              <w:t xml:space="preserve">Zupa </w:t>
            </w:r>
            <w:r w:rsidR="002163B3">
              <w:rPr>
                <w:sz w:val="16"/>
                <w:szCs w:val="16"/>
                <w:lang w:val="pl-PL"/>
              </w:rPr>
              <w:t>pomidorowa z warzywami i ryżem 250ml/kotlet z piersi kurczaka 90g, ziemniaki 150g, surówka z młodej kapusty 80g/</w:t>
            </w:r>
            <w:r w:rsidR="00BD3640" w:rsidRPr="00A36948">
              <w:rPr>
                <w:sz w:val="16"/>
                <w:szCs w:val="16"/>
                <w:lang w:val="pl-PL"/>
              </w:rPr>
              <w:t xml:space="preserve"> kompot, woda 250ml</w:t>
            </w:r>
          </w:p>
          <w:p w14:paraId="4AE3741A" w14:textId="209269F2" w:rsidR="00BD3640" w:rsidRPr="003F75BD" w:rsidRDefault="00BD3640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1,3,</w:t>
            </w:r>
            <w:r w:rsidR="002163B3">
              <w:rPr>
                <w:i/>
                <w:iCs/>
                <w:sz w:val="16"/>
                <w:szCs w:val="16"/>
                <w:lang w:val="pl-PL"/>
              </w:rPr>
              <w:t>7,</w:t>
            </w:r>
            <w:r w:rsidRPr="003F75BD">
              <w:rPr>
                <w:i/>
                <w:iCs/>
                <w:sz w:val="16"/>
                <w:szCs w:val="16"/>
                <w:lang w:val="pl-PL"/>
              </w:rPr>
              <w:t>9</w:t>
            </w:r>
          </w:p>
        </w:tc>
      </w:tr>
      <w:tr w:rsidR="00E77614" w:rsidRPr="00556DBC" w14:paraId="3D776569" w14:textId="77777777">
        <w:tc>
          <w:tcPr>
            <w:tcW w:w="5440" w:type="dxa"/>
          </w:tcPr>
          <w:p w14:paraId="300F2CB9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🧁 PODWIECZOREK</w:t>
            </w:r>
          </w:p>
        </w:tc>
        <w:tc>
          <w:tcPr>
            <w:tcW w:w="5440" w:type="dxa"/>
          </w:tcPr>
          <w:p w14:paraId="5D3A0210" w14:textId="1A4D484C" w:rsidR="00E77614" w:rsidRPr="00A36948" w:rsidRDefault="00556DBC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Koktajl z truskawek, banana i malin na jogurcie 200ml, herbatniki </w:t>
            </w:r>
          </w:p>
          <w:p w14:paraId="513370B3" w14:textId="0FAD68DF" w:rsidR="00BD3640" w:rsidRPr="003F75BD" w:rsidRDefault="00BD3640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1,3,7</w:t>
            </w:r>
          </w:p>
        </w:tc>
      </w:tr>
    </w:tbl>
    <w:p w14:paraId="731984B6" w14:textId="77777777" w:rsidR="00E77614" w:rsidRPr="00A36948" w:rsidRDefault="00000000">
      <w:pPr>
        <w:shd w:val="clear" w:color="auto" w:fill="4F81BD"/>
        <w:jc w:val="center"/>
        <w:rPr>
          <w:sz w:val="16"/>
          <w:szCs w:val="16"/>
        </w:rPr>
      </w:pPr>
      <w:r w:rsidRPr="00A36948">
        <w:rPr>
          <w:b/>
          <w:color w:val="FFFFFF"/>
          <w:sz w:val="16"/>
          <w:szCs w:val="16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E77614" w:rsidRPr="00A36948" w14:paraId="2783819B" w14:textId="77777777">
        <w:tc>
          <w:tcPr>
            <w:tcW w:w="5440" w:type="dxa"/>
          </w:tcPr>
          <w:p w14:paraId="3505330D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🥣 ŚNIADANIE</w:t>
            </w:r>
          </w:p>
        </w:tc>
        <w:tc>
          <w:tcPr>
            <w:tcW w:w="5440" w:type="dxa"/>
          </w:tcPr>
          <w:p w14:paraId="6B9BBA03" w14:textId="1EDD257F" w:rsidR="00E77614" w:rsidRPr="00A36948" w:rsidRDefault="003C33C7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Płatki czekoladowe z mlekiem 230ml/kanapka (pieczywo żytnie, masło, wędlina 65g) warzywa: sałata, ogórek, pomidor 60g/ herbata </w:t>
            </w:r>
            <w:r w:rsidR="007C6F6B">
              <w:rPr>
                <w:sz w:val="16"/>
                <w:szCs w:val="16"/>
                <w:lang w:val="pl-PL"/>
              </w:rPr>
              <w:t xml:space="preserve">jaśminowa </w:t>
            </w:r>
            <w:r w:rsidR="007C6F6B" w:rsidRPr="00A36948">
              <w:rPr>
                <w:sz w:val="16"/>
                <w:szCs w:val="16"/>
                <w:lang w:val="pl-PL"/>
              </w:rPr>
              <w:t>200</w:t>
            </w:r>
            <w:r w:rsidR="00857F57" w:rsidRPr="00A36948">
              <w:rPr>
                <w:sz w:val="16"/>
                <w:szCs w:val="16"/>
                <w:lang w:val="pl-PL"/>
              </w:rPr>
              <w:t xml:space="preserve">ml </w:t>
            </w:r>
          </w:p>
          <w:p w14:paraId="23845A28" w14:textId="5EB31633" w:rsidR="00857F57" w:rsidRPr="003F75BD" w:rsidRDefault="00857F57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1,7</w:t>
            </w:r>
          </w:p>
        </w:tc>
      </w:tr>
      <w:tr w:rsidR="00E77614" w:rsidRPr="007C6F6B" w14:paraId="5E457FBB" w14:textId="77777777">
        <w:tc>
          <w:tcPr>
            <w:tcW w:w="5440" w:type="dxa"/>
          </w:tcPr>
          <w:p w14:paraId="7B0FDF50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🍽️ OBIAD</w:t>
            </w:r>
          </w:p>
        </w:tc>
        <w:tc>
          <w:tcPr>
            <w:tcW w:w="5440" w:type="dxa"/>
          </w:tcPr>
          <w:p w14:paraId="7CED7883" w14:textId="76AA7E5E" w:rsidR="00E77614" w:rsidRPr="00A36948" w:rsidRDefault="007C6F6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Zupa szczawiowa z warzywami i ziemniakami z jajkiem 250ml/spaghetti </w:t>
            </w:r>
            <w:proofErr w:type="spellStart"/>
            <w:r>
              <w:rPr>
                <w:sz w:val="16"/>
                <w:szCs w:val="16"/>
                <w:lang w:val="pl-PL"/>
              </w:rPr>
              <w:t>napoli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żółtym serem 260g/</w:t>
            </w:r>
            <w:r w:rsidR="00857F57" w:rsidRPr="00A36948">
              <w:rPr>
                <w:sz w:val="16"/>
                <w:szCs w:val="16"/>
                <w:lang w:val="pl-PL"/>
              </w:rPr>
              <w:t xml:space="preserve">woda z cytryną 250ml </w:t>
            </w:r>
          </w:p>
          <w:p w14:paraId="2AF6EF42" w14:textId="66B682EC" w:rsidR="00857F57" w:rsidRPr="003F75BD" w:rsidRDefault="00857F57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1,3,7,9</w:t>
            </w:r>
          </w:p>
        </w:tc>
      </w:tr>
      <w:tr w:rsidR="00E77614" w:rsidRPr="00A36948" w14:paraId="3EF7E974" w14:textId="77777777">
        <w:tc>
          <w:tcPr>
            <w:tcW w:w="5440" w:type="dxa"/>
          </w:tcPr>
          <w:p w14:paraId="2B421116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🧁 PODWIECZOREK</w:t>
            </w:r>
          </w:p>
        </w:tc>
        <w:tc>
          <w:tcPr>
            <w:tcW w:w="5440" w:type="dxa"/>
          </w:tcPr>
          <w:p w14:paraId="5DAB85C3" w14:textId="72F29C50" w:rsidR="00E77614" w:rsidRPr="00A36948" w:rsidRDefault="00000000">
            <w:pPr>
              <w:rPr>
                <w:sz w:val="16"/>
                <w:szCs w:val="16"/>
                <w:lang w:val="pl-PL"/>
              </w:rPr>
            </w:pPr>
            <w:r w:rsidRPr="00A36948">
              <w:rPr>
                <w:sz w:val="16"/>
                <w:szCs w:val="16"/>
                <w:lang w:val="pl-PL"/>
              </w:rPr>
              <w:t xml:space="preserve">Ciasto </w:t>
            </w:r>
            <w:r w:rsidR="007C6F6B">
              <w:rPr>
                <w:sz w:val="16"/>
                <w:szCs w:val="16"/>
                <w:lang w:val="pl-PL"/>
              </w:rPr>
              <w:t xml:space="preserve">szarlotka 120g </w:t>
            </w:r>
          </w:p>
          <w:p w14:paraId="20963EE7" w14:textId="1EED92F6" w:rsidR="008F4108" w:rsidRPr="003F75BD" w:rsidRDefault="008F4108">
            <w:pPr>
              <w:rPr>
                <w:i/>
                <w:iCs/>
                <w:sz w:val="16"/>
                <w:szCs w:val="16"/>
                <w:lang w:val="pl-PL"/>
              </w:rPr>
            </w:pPr>
            <w:r w:rsidRPr="003F75BD">
              <w:rPr>
                <w:i/>
                <w:iCs/>
                <w:sz w:val="16"/>
                <w:szCs w:val="16"/>
                <w:lang w:val="pl-PL"/>
              </w:rPr>
              <w:t>Alergeny: 1,3,7</w:t>
            </w:r>
          </w:p>
        </w:tc>
      </w:tr>
    </w:tbl>
    <w:p w14:paraId="3E16EBD3" w14:textId="77777777" w:rsidR="00E77614" w:rsidRPr="00A36948" w:rsidRDefault="00000000">
      <w:pPr>
        <w:shd w:val="clear" w:color="auto" w:fill="4F81BD"/>
        <w:jc w:val="center"/>
        <w:rPr>
          <w:sz w:val="16"/>
          <w:szCs w:val="16"/>
        </w:rPr>
      </w:pPr>
      <w:r w:rsidRPr="00A36948">
        <w:rPr>
          <w:b/>
          <w:color w:val="FFFFFF"/>
          <w:sz w:val="16"/>
          <w:szCs w:val="16"/>
        </w:rP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E77614" w:rsidRPr="00A36948" w14:paraId="5EE785F6" w14:textId="77777777">
        <w:tc>
          <w:tcPr>
            <w:tcW w:w="5440" w:type="dxa"/>
          </w:tcPr>
          <w:p w14:paraId="1061D971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🥣 ŚNIADANIE</w:t>
            </w:r>
          </w:p>
        </w:tc>
        <w:tc>
          <w:tcPr>
            <w:tcW w:w="5440" w:type="dxa"/>
          </w:tcPr>
          <w:p w14:paraId="14DF8B16" w14:textId="57B9E8D7" w:rsidR="0048424C" w:rsidRPr="00B21CA7" w:rsidRDefault="00B21CA7" w:rsidP="00DD1900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Zakończenie </w:t>
            </w:r>
            <w:r w:rsidR="00DD1900">
              <w:rPr>
                <w:sz w:val="16"/>
                <w:szCs w:val="16"/>
                <w:lang w:val="pl-PL"/>
              </w:rPr>
              <w:t xml:space="preserve">ROKU SZKOLNEGO </w:t>
            </w:r>
            <w:r w:rsidR="00DD1900" w:rsidRPr="00DD1900">
              <w:rPr>
                <w:rFonts w:ascii="Segoe UI Emoji" w:eastAsia="Segoe UI Emoji" w:hAnsi="Segoe UI Emoji" w:cs="Segoe UI Emoji"/>
                <w:sz w:val="16"/>
                <w:szCs w:val="16"/>
                <w:lang w:val="pl-PL"/>
              </w:rPr>
              <w:t>😊</w:t>
            </w:r>
          </w:p>
        </w:tc>
      </w:tr>
      <w:tr w:rsidR="00E77614" w:rsidRPr="00A36948" w14:paraId="3237C84C" w14:textId="77777777">
        <w:tc>
          <w:tcPr>
            <w:tcW w:w="5440" w:type="dxa"/>
          </w:tcPr>
          <w:p w14:paraId="730B0655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🍽️ OBIAD</w:t>
            </w:r>
          </w:p>
        </w:tc>
        <w:tc>
          <w:tcPr>
            <w:tcW w:w="5440" w:type="dxa"/>
          </w:tcPr>
          <w:p w14:paraId="08FECE2A" w14:textId="680431CA" w:rsidR="00203EC6" w:rsidRPr="00DD1900" w:rsidRDefault="00DD1900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UDANYCH WAKACJI!!! </w:t>
            </w:r>
          </w:p>
        </w:tc>
      </w:tr>
      <w:tr w:rsidR="00E77614" w:rsidRPr="00E621F9" w14:paraId="72EF419C" w14:textId="77777777">
        <w:tc>
          <w:tcPr>
            <w:tcW w:w="5440" w:type="dxa"/>
          </w:tcPr>
          <w:p w14:paraId="210BD770" w14:textId="77777777" w:rsidR="00E77614" w:rsidRPr="00A36948" w:rsidRDefault="00000000">
            <w:pPr>
              <w:rPr>
                <w:sz w:val="16"/>
                <w:szCs w:val="16"/>
              </w:rPr>
            </w:pPr>
            <w:r w:rsidRPr="00A36948">
              <w:rPr>
                <w:sz w:val="16"/>
                <w:szCs w:val="16"/>
              </w:rPr>
              <w:t>🧁 PODWIECZOREK</w:t>
            </w:r>
          </w:p>
        </w:tc>
        <w:tc>
          <w:tcPr>
            <w:tcW w:w="5440" w:type="dxa"/>
          </w:tcPr>
          <w:p w14:paraId="5E54B6A2" w14:textId="3CF9779B" w:rsidR="00A2422C" w:rsidRPr="00DD1900" w:rsidRDefault="00DD1900" w:rsidP="00DD1900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 ZOBACZENIA </w:t>
            </w:r>
            <w:r w:rsidRPr="00DD1900">
              <w:rPr>
                <w:rFonts w:ascii="Segoe UI Emoji" w:eastAsia="Segoe UI Emoji" w:hAnsi="Segoe UI Emoji" w:cs="Segoe UI Emoji"/>
                <w:sz w:val="16"/>
                <w:szCs w:val="16"/>
                <w:lang w:val="pl-PL"/>
              </w:rPr>
              <w:t>😊</w:t>
            </w:r>
          </w:p>
        </w:tc>
      </w:tr>
    </w:tbl>
    <w:p w14:paraId="5FB4F8ED" w14:textId="77777777" w:rsidR="00E77614" w:rsidRPr="00A36948" w:rsidRDefault="00E77614">
      <w:pPr>
        <w:rPr>
          <w:sz w:val="16"/>
          <w:szCs w:val="16"/>
          <w:lang w:val="pl-PL"/>
        </w:rPr>
      </w:pPr>
    </w:p>
    <w:p w14:paraId="3CBE94A8" w14:textId="48F659D8" w:rsidR="00E77614" w:rsidRPr="00E621F9" w:rsidRDefault="00000000">
      <w:pPr>
        <w:jc w:val="center"/>
        <w:rPr>
          <w:i/>
          <w:sz w:val="16"/>
          <w:szCs w:val="16"/>
          <w:lang w:val="pl-PL"/>
        </w:rPr>
      </w:pPr>
      <w:r w:rsidRPr="00A36948">
        <w:rPr>
          <w:i/>
          <w:sz w:val="16"/>
          <w:szCs w:val="16"/>
        </w:rPr>
        <w:t>🥕</w:t>
      </w:r>
      <w:r w:rsidRPr="00A36948">
        <w:rPr>
          <w:i/>
          <w:sz w:val="16"/>
          <w:szCs w:val="16"/>
          <w:lang w:val="pl-PL"/>
        </w:rPr>
        <w:t xml:space="preserve"> Jadłospis może ulec zmianie z przyczyn niezależnych od </w:t>
      </w:r>
      <w:r w:rsidR="00A36948">
        <w:rPr>
          <w:i/>
          <w:sz w:val="16"/>
          <w:szCs w:val="16"/>
          <w:lang w:val="pl-PL"/>
        </w:rPr>
        <w:t>kuchni</w:t>
      </w:r>
      <w:r w:rsidRPr="00A36948">
        <w:rPr>
          <w:i/>
          <w:sz w:val="16"/>
          <w:szCs w:val="16"/>
          <w:lang w:val="pl-PL"/>
        </w:rPr>
        <w:t xml:space="preserve">. </w:t>
      </w:r>
      <w:r w:rsidRPr="00A36948">
        <w:rPr>
          <w:i/>
          <w:sz w:val="16"/>
          <w:szCs w:val="16"/>
        </w:rPr>
        <w:t>🥕</w:t>
      </w:r>
    </w:p>
    <w:p w14:paraId="4C1B16EC" w14:textId="77777777" w:rsidR="001541A3" w:rsidRPr="00663EDB" w:rsidRDefault="001541A3" w:rsidP="001541A3">
      <w:pPr>
        <w:rPr>
          <w:sz w:val="16"/>
          <w:szCs w:val="16"/>
          <w:lang w:val="pl-PL"/>
        </w:rPr>
      </w:pPr>
      <w:r w:rsidRPr="00663EDB">
        <w:rPr>
          <w:b/>
          <w:sz w:val="16"/>
          <w:szCs w:val="16"/>
          <w:lang w:val="pl-PL"/>
        </w:rPr>
        <w:t>Informacje dodatkowe</w:t>
      </w:r>
    </w:p>
    <w:p w14:paraId="464B43F6" w14:textId="77777777" w:rsidR="001541A3" w:rsidRPr="00196AF2" w:rsidRDefault="001541A3" w:rsidP="001541A3">
      <w:pPr>
        <w:rPr>
          <w:i/>
          <w:iCs/>
          <w:sz w:val="16"/>
          <w:szCs w:val="16"/>
          <w:lang w:val="pl-PL"/>
        </w:rPr>
      </w:pPr>
      <w:r w:rsidRPr="00196AF2">
        <w:rPr>
          <w:i/>
          <w:iCs/>
          <w:sz w:val="16"/>
          <w:szCs w:val="16"/>
          <w:lang w:val="pl-PL"/>
        </w:rPr>
        <w:t>- Wszystkie potrawy przygotowywane są na miejscu w kuchni szkolnej.</w:t>
      </w:r>
      <w:r w:rsidRPr="00196AF2">
        <w:rPr>
          <w:i/>
          <w:iCs/>
          <w:sz w:val="16"/>
          <w:szCs w:val="16"/>
          <w:lang w:val="pl-PL"/>
        </w:rPr>
        <w:br/>
        <w:t>- Do posiłków podawane są napoje: herbata, kakao, inka, kompot, sok, woda, lemoniada…</w:t>
      </w:r>
      <w:r w:rsidRPr="00196AF2">
        <w:rPr>
          <w:i/>
          <w:iCs/>
          <w:sz w:val="16"/>
          <w:szCs w:val="16"/>
          <w:lang w:val="pl-PL"/>
        </w:rPr>
        <w:br/>
        <w:t>- Menu może ulec zmianie w zależności od dostępności produktów.</w:t>
      </w:r>
      <w:r w:rsidRPr="00196AF2">
        <w:rPr>
          <w:i/>
          <w:iCs/>
          <w:sz w:val="16"/>
          <w:szCs w:val="16"/>
          <w:lang w:val="pl-PL"/>
        </w:rPr>
        <w:br/>
        <w:t>- Lista alergenów dostępna jest w stołówce szkolnej.</w:t>
      </w:r>
    </w:p>
    <w:p w14:paraId="0815ADB3" w14:textId="77777777" w:rsidR="00837001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50AD712" w14:textId="77777777" w:rsidR="00DD1900" w:rsidRDefault="00DD1900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85D843F" w14:textId="77777777" w:rsidR="00DD1900" w:rsidRDefault="00DD1900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78F2D16F" w14:textId="2BE98344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lastRenderedPageBreak/>
        <w:t xml:space="preserve">informacje o alergenach </w:t>
      </w:r>
    </w:p>
    <w:p w14:paraId="16598EC8" w14:textId="77777777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04C74116" w14:textId="41EB917E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posiłkach: </w:t>
      </w:r>
    </w:p>
    <w:p w14:paraId="6B18A5D5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B9EC91A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0595B381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5B141329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C2FE7AF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44D7EB9B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2A767AA4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1E4BBD8C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5AB360C6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2E947F9F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11F0BBA0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5B5A99D4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3DCC3667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E4FE5D5" w14:textId="77777777" w:rsidR="00837001" w:rsidRPr="00663EDB" w:rsidRDefault="00837001" w:rsidP="00837001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A31031B" w14:textId="77777777" w:rsidR="00837001" w:rsidRPr="00663EDB" w:rsidRDefault="00837001" w:rsidP="00837001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550FDC7" w14:textId="77777777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245C0A" w14:textId="77777777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0EBAD93" w14:textId="77777777" w:rsidR="00837001" w:rsidRPr="00663EDB" w:rsidRDefault="00837001" w:rsidP="00837001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6C6E8DE2" w14:textId="77777777" w:rsidR="00837001" w:rsidRPr="00663EDB" w:rsidRDefault="00837001" w:rsidP="00837001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6845FAC1" w14:textId="77777777" w:rsidR="00837001" w:rsidRPr="00663EDB" w:rsidRDefault="00837001" w:rsidP="00837001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5FB1B9D1" w14:textId="68D33BEA" w:rsidR="00837001" w:rsidRPr="00663EDB" w:rsidRDefault="00837001" w:rsidP="00837001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ilości: glutenu, mleka, jaj, soi, selera, gorczycy.</w:t>
      </w:r>
    </w:p>
    <w:p w14:paraId="403282DC" w14:textId="77777777" w:rsidR="00837001" w:rsidRPr="00663EDB" w:rsidRDefault="00837001" w:rsidP="00837001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01B3F552" w14:textId="5E9FB829" w:rsidR="001541A3" w:rsidRPr="00A36948" w:rsidRDefault="00837001" w:rsidP="00837001">
      <w:pPr>
        <w:rPr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mogą zawierać śladowe ilości soi</w:t>
      </w:r>
    </w:p>
    <w:sectPr w:rsidR="001541A3" w:rsidRPr="00A36948" w:rsidSect="00034616">
      <w:pgSz w:w="12240" w:h="15840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6413">
    <w:abstractNumId w:val="8"/>
  </w:num>
  <w:num w:numId="2" w16cid:durableId="739986228">
    <w:abstractNumId w:val="6"/>
  </w:num>
  <w:num w:numId="3" w16cid:durableId="411316756">
    <w:abstractNumId w:val="5"/>
  </w:num>
  <w:num w:numId="4" w16cid:durableId="850146802">
    <w:abstractNumId w:val="4"/>
  </w:num>
  <w:num w:numId="5" w16cid:durableId="286737676">
    <w:abstractNumId w:val="7"/>
  </w:num>
  <w:num w:numId="6" w16cid:durableId="1235699765">
    <w:abstractNumId w:val="3"/>
  </w:num>
  <w:num w:numId="7" w16cid:durableId="1178078524">
    <w:abstractNumId w:val="2"/>
  </w:num>
  <w:num w:numId="8" w16cid:durableId="1371420856">
    <w:abstractNumId w:val="1"/>
  </w:num>
  <w:num w:numId="9" w16cid:durableId="2003196268">
    <w:abstractNumId w:val="0"/>
  </w:num>
  <w:num w:numId="10" w16cid:durableId="1566380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592"/>
    <w:rsid w:val="0015074B"/>
    <w:rsid w:val="001541A3"/>
    <w:rsid w:val="00196AF2"/>
    <w:rsid w:val="00203EC6"/>
    <w:rsid w:val="002163B3"/>
    <w:rsid w:val="00281F9A"/>
    <w:rsid w:val="0029639D"/>
    <w:rsid w:val="00326F90"/>
    <w:rsid w:val="003C33C7"/>
    <w:rsid w:val="003F75BD"/>
    <w:rsid w:val="00442476"/>
    <w:rsid w:val="0048424C"/>
    <w:rsid w:val="00556DBC"/>
    <w:rsid w:val="00570DCE"/>
    <w:rsid w:val="00585A3F"/>
    <w:rsid w:val="005F3DCB"/>
    <w:rsid w:val="00634C62"/>
    <w:rsid w:val="007C6F6B"/>
    <w:rsid w:val="007E3E56"/>
    <w:rsid w:val="0082444B"/>
    <w:rsid w:val="00837001"/>
    <w:rsid w:val="00857F57"/>
    <w:rsid w:val="00892F75"/>
    <w:rsid w:val="008F4108"/>
    <w:rsid w:val="009125BC"/>
    <w:rsid w:val="00923596"/>
    <w:rsid w:val="009B0DE6"/>
    <w:rsid w:val="00A2422C"/>
    <w:rsid w:val="00A36948"/>
    <w:rsid w:val="00AA1D8D"/>
    <w:rsid w:val="00B21CA7"/>
    <w:rsid w:val="00B47730"/>
    <w:rsid w:val="00BC55C3"/>
    <w:rsid w:val="00BD3640"/>
    <w:rsid w:val="00C37543"/>
    <w:rsid w:val="00C43C6A"/>
    <w:rsid w:val="00CB0664"/>
    <w:rsid w:val="00D31964"/>
    <w:rsid w:val="00D72949"/>
    <w:rsid w:val="00DD1900"/>
    <w:rsid w:val="00E621F9"/>
    <w:rsid w:val="00E77614"/>
    <w:rsid w:val="00E87944"/>
    <w:rsid w:val="00EE03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1F4DF"/>
  <w14:defaultImageDpi w14:val="300"/>
  <w15:docId w15:val="{33EC08C4-36B5-4E5F-9B18-8920D0F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30</cp:revision>
  <dcterms:created xsi:type="dcterms:W3CDTF">2013-12-23T23:15:00Z</dcterms:created>
  <dcterms:modified xsi:type="dcterms:W3CDTF">2026-06-21T08:47:00Z</dcterms:modified>
  <cp:category/>
</cp:coreProperties>
</file>