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2A28D61A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D627CD">
        <w:rPr>
          <w:b/>
          <w:sz w:val="24"/>
          <w:lang w:val="pl-PL"/>
        </w:rPr>
        <w:t>czerwiec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60CA797A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D627CD">
        <w:rPr>
          <w:sz w:val="19"/>
          <w:lang w:val="pl-PL"/>
        </w:rPr>
        <w:t>5 czerwca</w:t>
      </w:r>
      <w:r w:rsidRPr="00142E6B">
        <w:rPr>
          <w:sz w:val="19"/>
          <w:lang w:val="pl-PL"/>
        </w:rPr>
        <w:t>).</w:t>
      </w:r>
    </w:p>
    <w:p w14:paraId="2CD78BCB" w14:textId="58A04D19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775723F8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D627CD">
        <w:rPr>
          <w:b/>
          <w:color w:val="EE0000"/>
          <w:sz w:val="19"/>
          <w:lang w:val="pl-PL"/>
        </w:rPr>
        <w:t>czerwiec</w:t>
      </w:r>
      <w:r w:rsidR="0088367F">
        <w:rPr>
          <w:b/>
          <w:color w:val="EE0000"/>
          <w:sz w:val="19"/>
          <w:lang w:val="pl-PL"/>
        </w:rPr>
        <w:t xml:space="preserve"> </w:t>
      </w:r>
      <w:r w:rsidRPr="00FF144E">
        <w:rPr>
          <w:b/>
          <w:color w:val="EE0000"/>
          <w:sz w:val="19"/>
          <w:lang w:val="pl-PL"/>
        </w:rPr>
        <w:t>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7D736EB8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r w:rsidR="007732E8" w:rsidRPr="00FF144E">
        <w:rPr>
          <w:b/>
          <w:bCs/>
          <w:i/>
          <w:iCs/>
          <w:sz w:val="19"/>
          <w:lang w:val="pl-PL"/>
        </w:rPr>
        <w:t>(2</w:t>
      </w:r>
      <w:r w:rsidR="00D627CD">
        <w:rPr>
          <w:b/>
          <w:bCs/>
          <w:i/>
          <w:iCs/>
          <w:sz w:val="19"/>
          <w:lang w:val="pl-PL"/>
        </w:rPr>
        <w:t>1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</w:t>
      </w:r>
      <w:r w:rsidR="009E6792">
        <w:rPr>
          <w:b/>
          <w:bCs/>
          <w:i/>
          <w:iCs/>
          <w:sz w:val="19"/>
          <w:lang w:val="pl-PL"/>
        </w:rPr>
        <w:t>, bez 4 czerwca Boże Ciało</w:t>
      </w:r>
      <w:r w:rsidRPr="00FF144E">
        <w:rPr>
          <w:b/>
          <w:bCs/>
          <w:i/>
          <w:iCs/>
          <w:sz w:val="19"/>
          <w:lang w:val="pl-PL"/>
        </w:rPr>
        <w:t>)</w:t>
      </w:r>
      <w:r w:rsidR="009E6792">
        <w:rPr>
          <w:b/>
          <w:bCs/>
          <w:i/>
          <w:iCs/>
          <w:sz w:val="19"/>
          <w:lang w:val="pl-PL"/>
        </w:rPr>
        <w:t xml:space="preserve"> </w:t>
      </w:r>
      <w:r w:rsidR="009E6792" w:rsidRPr="009E6792">
        <w:rPr>
          <w:b/>
          <w:bCs/>
          <w:i/>
          <w:iCs/>
          <w:color w:val="EE0000"/>
          <w:sz w:val="19"/>
          <w:lang w:val="pl-PL"/>
        </w:rPr>
        <w:t xml:space="preserve">posiłki do 30 czerwca </w:t>
      </w:r>
    </w:p>
    <w:p w14:paraId="2EA0D6C5" w14:textId="27792D81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FF144E">
        <w:rPr>
          <w:sz w:val="19"/>
          <w:lang w:val="pl-PL"/>
        </w:rPr>
        <w:t xml:space="preserve"> × 21 zł = </w:t>
      </w:r>
      <w:r w:rsidR="00A00259">
        <w:rPr>
          <w:sz w:val="19"/>
          <w:lang w:val="pl-PL"/>
        </w:rPr>
        <w:t>4</w:t>
      </w:r>
      <w:r w:rsidR="00EE5900">
        <w:rPr>
          <w:sz w:val="19"/>
          <w:lang w:val="pl-PL"/>
        </w:rPr>
        <w:t>41</w:t>
      </w:r>
      <w:r w:rsidRPr="00FF144E">
        <w:rPr>
          <w:sz w:val="19"/>
          <w:lang w:val="pl-PL"/>
        </w:rPr>
        <w:t xml:space="preserve"> zł</w:t>
      </w:r>
    </w:p>
    <w:p w14:paraId="6B5BFC96" w14:textId="2281ACB3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18 zł = </w:t>
      </w:r>
      <w:r w:rsidR="00A00259">
        <w:rPr>
          <w:sz w:val="19"/>
          <w:lang w:val="pl-PL"/>
        </w:rPr>
        <w:t>3</w:t>
      </w:r>
      <w:r w:rsidR="00EE5900">
        <w:rPr>
          <w:sz w:val="19"/>
          <w:lang w:val="pl-PL"/>
        </w:rPr>
        <w:t>78</w:t>
      </w:r>
      <w:r w:rsidRPr="00142E6B">
        <w:rPr>
          <w:sz w:val="19"/>
          <w:lang w:val="pl-PL"/>
        </w:rPr>
        <w:t xml:space="preserve"> zł</w:t>
      </w:r>
    </w:p>
    <w:p w14:paraId="42F5E919" w14:textId="513FAD5B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</w:t>
      </w:r>
      <w:r w:rsidR="00EE5900">
        <w:rPr>
          <w:sz w:val="19"/>
          <w:lang w:val="pl-PL"/>
        </w:rPr>
        <w:t>15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291E754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4</w:t>
      </w:r>
      <w:r w:rsidR="00952287">
        <w:rPr>
          <w:sz w:val="19"/>
          <w:lang w:val="pl-PL"/>
        </w:rPr>
        <w:t>62</w:t>
      </w:r>
      <w:r w:rsidR="00DA39D5" w:rsidRPr="00142E6B">
        <w:rPr>
          <w:sz w:val="19"/>
          <w:lang w:val="pl-PL"/>
        </w:rPr>
        <w:t xml:space="preserve"> zł</w:t>
      </w:r>
    </w:p>
    <w:p w14:paraId="202CAD23" w14:textId="000A8139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19 zł = </w:t>
      </w:r>
      <w:r w:rsidR="00B02941">
        <w:rPr>
          <w:sz w:val="19"/>
          <w:lang w:val="pl-PL"/>
        </w:rPr>
        <w:t>3</w:t>
      </w:r>
      <w:r w:rsidR="00952287">
        <w:rPr>
          <w:sz w:val="19"/>
          <w:lang w:val="pl-PL"/>
        </w:rPr>
        <w:t>99</w:t>
      </w:r>
      <w:r w:rsidRPr="00142E6B">
        <w:rPr>
          <w:sz w:val="19"/>
          <w:lang w:val="pl-PL"/>
        </w:rPr>
        <w:t xml:space="preserve"> zł</w:t>
      </w:r>
    </w:p>
    <w:p w14:paraId="6CFAD501" w14:textId="768D672B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D627CD">
        <w:rPr>
          <w:sz w:val="19"/>
          <w:lang w:val="pl-PL"/>
        </w:rPr>
        <w:t>1</w:t>
      </w:r>
      <w:r w:rsidRPr="00142E6B">
        <w:rPr>
          <w:sz w:val="19"/>
          <w:lang w:val="pl-PL"/>
        </w:rPr>
        <w:t xml:space="preserve"> × 16 zł = </w:t>
      </w:r>
      <w:r w:rsidR="000B0CA8">
        <w:rPr>
          <w:sz w:val="19"/>
          <w:lang w:val="pl-PL"/>
        </w:rPr>
        <w:t>3</w:t>
      </w:r>
      <w:r w:rsidR="00952287">
        <w:rPr>
          <w:sz w:val="19"/>
          <w:lang w:val="pl-PL"/>
        </w:rPr>
        <w:t>36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096DB9DA" w14:textId="7CD355E9" w:rsidR="000122EB" w:rsidRPr="001C0C07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r w:rsidR="00DA39D5" w:rsidRPr="00255F35">
        <w:rPr>
          <w:b/>
          <w:bCs/>
          <w:i/>
          <w:iCs/>
          <w:sz w:val="19"/>
          <w:lang w:val="pl-PL"/>
        </w:rPr>
        <w:t>(</w:t>
      </w:r>
      <w:r w:rsidR="00FF67E1">
        <w:rPr>
          <w:b/>
          <w:bCs/>
          <w:i/>
          <w:iCs/>
          <w:sz w:val="19"/>
          <w:lang w:val="pl-PL"/>
        </w:rPr>
        <w:t>1</w:t>
      </w:r>
      <w:r w:rsidR="00D627CD">
        <w:rPr>
          <w:b/>
          <w:bCs/>
          <w:i/>
          <w:iCs/>
          <w:sz w:val="19"/>
          <w:lang w:val="pl-PL"/>
        </w:rPr>
        <w:t>7</w:t>
      </w:r>
      <w:r w:rsidR="007732E8">
        <w:rPr>
          <w:b/>
          <w:bCs/>
          <w:i/>
          <w:iCs/>
          <w:sz w:val="19"/>
          <w:lang w:val="pl-PL"/>
        </w:rPr>
        <w:t xml:space="preserve"> dni </w:t>
      </w:r>
      <w:r w:rsidR="00CF5171">
        <w:rPr>
          <w:b/>
          <w:bCs/>
          <w:i/>
          <w:iCs/>
          <w:sz w:val="19"/>
          <w:lang w:val="pl-PL"/>
        </w:rPr>
        <w:t>obiadowych,</w:t>
      </w:r>
      <w:r w:rsidR="009E6792">
        <w:rPr>
          <w:b/>
          <w:bCs/>
          <w:i/>
          <w:iCs/>
          <w:sz w:val="19"/>
          <w:lang w:val="pl-PL"/>
        </w:rPr>
        <w:t xml:space="preserve"> bez 4 </w:t>
      </w:r>
      <w:r w:rsidR="006A579C">
        <w:rPr>
          <w:b/>
          <w:bCs/>
          <w:i/>
          <w:iCs/>
          <w:sz w:val="19"/>
          <w:lang w:val="pl-PL"/>
        </w:rPr>
        <w:t xml:space="preserve">i 5 </w:t>
      </w:r>
      <w:r w:rsidR="009E6792">
        <w:rPr>
          <w:b/>
          <w:bCs/>
          <w:i/>
          <w:iCs/>
          <w:sz w:val="19"/>
          <w:lang w:val="pl-PL"/>
        </w:rPr>
        <w:t>czerwca</w:t>
      </w:r>
      <w:r w:rsidR="00B46578">
        <w:rPr>
          <w:b/>
          <w:bCs/>
          <w:i/>
          <w:iCs/>
          <w:sz w:val="19"/>
          <w:lang w:val="pl-PL"/>
        </w:rPr>
        <w:t>-</w:t>
      </w:r>
      <w:r w:rsidR="009E6792">
        <w:rPr>
          <w:b/>
          <w:bCs/>
          <w:i/>
          <w:iCs/>
          <w:sz w:val="19"/>
          <w:lang w:val="pl-PL"/>
        </w:rPr>
        <w:t xml:space="preserve"> Boże Ciało</w:t>
      </w:r>
      <w:r w:rsidR="007732E8">
        <w:rPr>
          <w:b/>
          <w:bCs/>
          <w:i/>
          <w:iCs/>
          <w:sz w:val="19"/>
          <w:lang w:val="pl-PL"/>
        </w:rPr>
        <w:t>)</w:t>
      </w:r>
      <w:r w:rsidR="009E6792">
        <w:rPr>
          <w:b/>
          <w:bCs/>
          <w:i/>
          <w:iCs/>
          <w:sz w:val="19"/>
          <w:lang w:val="pl-PL"/>
        </w:rPr>
        <w:t xml:space="preserve"> </w:t>
      </w:r>
      <w:r w:rsidR="009E6792" w:rsidRPr="009E6792">
        <w:rPr>
          <w:b/>
          <w:bCs/>
          <w:i/>
          <w:iCs/>
          <w:color w:val="EE0000"/>
          <w:sz w:val="19"/>
          <w:lang w:val="pl-PL"/>
        </w:rPr>
        <w:t xml:space="preserve">obiady do 25 czerwca </w:t>
      </w:r>
    </w:p>
    <w:p w14:paraId="0B58731A" w14:textId="48652EFC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FF67E1">
        <w:rPr>
          <w:sz w:val="19"/>
          <w:lang w:val="pl-PL"/>
        </w:rPr>
        <w:t>1</w:t>
      </w:r>
      <w:r w:rsidR="00D627CD">
        <w:rPr>
          <w:sz w:val="19"/>
          <w:lang w:val="pl-PL"/>
        </w:rPr>
        <w:t>7</w:t>
      </w:r>
      <w:r w:rsidRPr="00142E6B">
        <w:rPr>
          <w:sz w:val="19"/>
          <w:lang w:val="pl-PL"/>
        </w:rPr>
        <w:t xml:space="preserve"> × 15 zł = </w:t>
      </w:r>
      <w:r w:rsidR="00B02941">
        <w:rPr>
          <w:sz w:val="19"/>
          <w:lang w:val="pl-PL"/>
        </w:rPr>
        <w:t>2</w:t>
      </w:r>
      <w:r w:rsidR="00E36ADF">
        <w:rPr>
          <w:sz w:val="19"/>
          <w:lang w:val="pl-PL"/>
        </w:rPr>
        <w:t xml:space="preserve">55 </w:t>
      </w:r>
      <w:r w:rsidRPr="00142E6B">
        <w:rPr>
          <w:sz w:val="19"/>
          <w:lang w:val="pl-PL"/>
        </w:rPr>
        <w:t>zł</w:t>
      </w:r>
    </w:p>
    <w:p w14:paraId="5B446610" w14:textId="336E6A07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FF67E1">
        <w:rPr>
          <w:sz w:val="19"/>
          <w:lang w:val="pl-PL"/>
        </w:rPr>
        <w:t>1</w:t>
      </w:r>
      <w:r w:rsidR="00D627CD">
        <w:rPr>
          <w:sz w:val="19"/>
          <w:lang w:val="pl-PL"/>
        </w:rPr>
        <w:t>7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B02941">
        <w:rPr>
          <w:sz w:val="19"/>
          <w:lang w:val="pl-PL"/>
        </w:rPr>
        <w:t>2</w:t>
      </w:r>
      <w:r w:rsidR="00E36ADF">
        <w:rPr>
          <w:sz w:val="19"/>
          <w:lang w:val="pl-PL"/>
        </w:rPr>
        <w:t>72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65A57"/>
    <w:rsid w:val="00096090"/>
    <w:rsid w:val="000B0CA8"/>
    <w:rsid w:val="001215AE"/>
    <w:rsid w:val="00142E6B"/>
    <w:rsid w:val="0015074B"/>
    <w:rsid w:val="001C0C07"/>
    <w:rsid w:val="001C5515"/>
    <w:rsid w:val="00255F35"/>
    <w:rsid w:val="00276AEA"/>
    <w:rsid w:val="002866B5"/>
    <w:rsid w:val="00295DFC"/>
    <w:rsid w:val="0029639D"/>
    <w:rsid w:val="00297F03"/>
    <w:rsid w:val="002E0254"/>
    <w:rsid w:val="003235D4"/>
    <w:rsid w:val="00326F90"/>
    <w:rsid w:val="00330485"/>
    <w:rsid w:val="00361F96"/>
    <w:rsid w:val="003D3E3B"/>
    <w:rsid w:val="00423A6F"/>
    <w:rsid w:val="004334C5"/>
    <w:rsid w:val="004A5B3D"/>
    <w:rsid w:val="004B01E8"/>
    <w:rsid w:val="0053313E"/>
    <w:rsid w:val="005E36CD"/>
    <w:rsid w:val="005F638E"/>
    <w:rsid w:val="0061108A"/>
    <w:rsid w:val="006657C7"/>
    <w:rsid w:val="00685BBC"/>
    <w:rsid w:val="006A579C"/>
    <w:rsid w:val="006C4F8A"/>
    <w:rsid w:val="00713236"/>
    <w:rsid w:val="0072202D"/>
    <w:rsid w:val="007409B0"/>
    <w:rsid w:val="007732E8"/>
    <w:rsid w:val="007D4191"/>
    <w:rsid w:val="007E412A"/>
    <w:rsid w:val="0082592A"/>
    <w:rsid w:val="0088367F"/>
    <w:rsid w:val="0089523A"/>
    <w:rsid w:val="008B2EF4"/>
    <w:rsid w:val="008B5E51"/>
    <w:rsid w:val="008B6B5C"/>
    <w:rsid w:val="008E264E"/>
    <w:rsid w:val="00952287"/>
    <w:rsid w:val="00973AEF"/>
    <w:rsid w:val="009831B9"/>
    <w:rsid w:val="00993428"/>
    <w:rsid w:val="009E6792"/>
    <w:rsid w:val="00A00259"/>
    <w:rsid w:val="00A11D87"/>
    <w:rsid w:val="00A23432"/>
    <w:rsid w:val="00AA1D8D"/>
    <w:rsid w:val="00B02941"/>
    <w:rsid w:val="00B07D25"/>
    <w:rsid w:val="00B25922"/>
    <w:rsid w:val="00B3295F"/>
    <w:rsid w:val="00B43520"/>
    <w:rsid w:val="00B46578"/>
    <w:rsid w:val="00B47730"/>
    <w:rsid w:val="00B8231E"/>
    <w:rsid w:val="00B833AD"/>
    <w:rsid w:val="00BB36B9"/>
    <w:rsid w:val="00BE497D"/>
    <w:rsid w:val="00BF4FD9"/>
    <w:rsid w:val="00BF5141"/>
    <w:rsid w:val="00BF54D7"/>
    <w:rsid w:val="00C25D81"/>
    <w:rsid w:val="00C63656"/>
    <w:rsid w:val="00CB0664"/>
    <w:rsid w:val="00CD4D28"/>
    <w:rsid w:val="00CF5171"/>
    <w:rsid w:val="00D627CD"/>
    <w:rsid w:val="00DA39D5"/>
    <w:rsid w:val="00E15E4C"/>
    <w:rsid w:val="00E36ADF"/>
    <w:rsid w:val="00E63C2C"/>
    <w:rsid w:val="00E7428F"/>
    <w:rsid w:val="00E96369"/>
    <w:rsid w:val="00EB27E5"/>
    <w:rsid w:val="00EE5900"/>
    <w:rsid w:val="00FA3579"/>
    <w:rsid w:val="00FC693F"/>
    <w:rsid w:val="00FF144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60</cp:revision>
  <cp:lastPrinted>2025-10-26T12:48:00Z</cp:lastPrinted>
  <dcterms:created xsi:type="dcterms:W3CDTF">2025-08-29T08:17:00Z</dcterms:created>
  <dcterms:modified xsi:type="dcterms:W3CDTF">2026-05-28T09:10:00Z</dcterms:modified>
  <cp:category/>
</cp:coreProperties>
</file>