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39D3" w14:textId="77777777" w:rsidR="00376D2E" w:rsidRPr="008D3BDF" w:rsidRDefault="00000000">
      <w:pPr>
        <w:jc w:val="center"/>
        <w:rPr>
          <w:lang w:val="pl-PL"/>
        </w:rPr>
      </w:pPr>
      <w:r>
        <w:rPr>
          <w:b/>
          <w:color w:val="006600"/>
          <w:sz w:val="56"/>
        </w:rPr>
        <w:t>🍎</w:t>
      </w:r>
      <w:r w:rsidRPr="008D3BDF">
        <w:rPr>
          <w:b/>
          <w:color w:val="006600"/>
          <w:sz w:val="56"/>
          <w:lang w:val="pl-PL"/>
        </w:rPr>
        <w:t xml:space="preserve"> MENU SZKOLNE </w:t>
      </w:r>
      <w:r>
        <w:rPr>
          <w:b/>
          <w:color w:val="006600"/>
          <w:sz w:val="56"/>
        </w:rPr>
        <w:t>🍎</w:t>
      </w:r>
    </w:p>
    <w:p w14:paraId="0A694577" w14:textId="66663F71" w:rsidR="00376D2E" w:rsidRPr="008D3BDF" w:rsidRDefault="00000000" w:rsidP="00AF1CF7">
      <w:pPr>
        <w:jc w:val="center"/>
        <w:rPr>
          <w:lang w:val="pl-PL"/>
        </w:rPr>
      </w:pPr>
      <w:r w:rsidRPr="008D3BDF">
        <w:rPr>
          <w:b/>
          <w:sz w:val="28"/>
          <w:lang w:val="pl-PL"/>
        </w:rPr>
        <w:t>Tydzień:</w:t>
      </w:r>
      <w:r w:rsidR="00097A0C">
        <w:rPr>
          <w:b/>
          <w:sz w:val="28"/>
          <w:lang w:val="pl-PL"/>
        </w:rPr>
        <w:t xml:space="preserve"> </w:t>
      </w:r>
      <w:r w:rsidR="00113060">
        <w:rPr>
          <w:b/>
          <w:sz w:val="28"/>
          <w:lang w:val="pl-PL"/>
        </w:rPr>
        <w:t>4-7</w:t>
      </w:r>
      <w:r w:rsidR="006320B8">
        <w:rPr>
          <w:b/>
          <w:sz w:val="28"/>
          <w:lang w:val="pl-PL"/>
        </w:rPr>
        <w:t>.</w:t>
      </w:r>
      <w:r w:rsidR="00E92A80">
        <w:rPr>
          <w:b/>
          <w:sz w:val="28"/>
          <w:lang w:val="pl-PL"/>
        </w:rPr>
        <w:t>V</w:t>
      </w:r>
      <w:r w:rsidR="006C090A">
        <w:rPr>
          <w:b/>
          <w:sz w:val="28"/>
          <w:lang w:val="pl-PL"/>
        </w:rPr>
        <w:t>.</w:t>
      </w:r>
      <w:r w:rsidR="00651BDB">
        <w:rPr>
          <w:b/>
          <w:sz w:val="28"/>
          <w:lang w:val="pl-PL"/>
        </w:rPr>
        <w:t>202</w:t>
      </w:r>
      <w:r w:rsidR="00DA2332">
        <w:rPr>
          <w:b/>
          <w:sz w:val="28"/>
          <w:lang w:val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100"/>
        <w:gridCol w:w="2417"/>
        <w:gridCol w:w="2417"/>
      </w:tblGrid>
      <w:tr w:rsidR="000777D0" w14:paraId="4AD461E4" w14:textId="77777777" w:rsidTr="00815F73">
        <w:tc>
          <w:tcPr>
            <w:tcW w:w="1696" w:type="dxa"/>
            <w:shd w:val="clear" w:color="auto" w:fill="CCFFCC"/>
          </w:tcPr>
          <w:p w14:paraId="039AA0E7" w14:textId="77777777" w:rsidR="00376D2E" w:rsidRDefault="00000000">
            <w:r>
              <w:t xml:space="preserve">📅 </w:t>
            </w:r>
            <w:proofErr w:type="spellStart"/>
            <w:r>
              <w:t>Dzień</w:t>
            </w:r>
            <w:proofErr w:type="spellEnd"/>
          </w:p>
        </w:tc>
        <w:tc>
          <w:tcPr>
            <w:tcW w:w="2100" w:type="dxa"/>
            <w:shd w:val="clear" w:color="auto" w:fill="CCFFCC"/>
          </w:tcPr>
          <w:p w14:paraId="5E1B7A02" w14:textId="77777777" w:rsidR="00376D2E" w:rsidRDefault="00000000">
            <w:r>
              <w:t xml:space="preserve">🥪 </w:t>
            </w:r>
            <w:proofErr w:type="spellStart"/>
            <w:r>
              <w:t>Śniadanie</w:t>
            </w:r>
            <w:proofErr w:type="spellEnd"/>
          </w:p>
        </w:tc>
        <w:tc>
          <w:tcPr>
            <w:tcW w:w="2417" w:type="dxa"/>
            <w:shd w:val="clear" w:color="auto" w:fill="CCFFCC"/>
          </w:tcPr>
          <w:p w14:paraId="5F24927D" w14:textId="77777777" w:rsidR="00376D2E" w:rsidRDefault="00000000">
            <w:r>
              <w:t xml:space="preserve">🍲 </w:t>
            </w:r>
            <w:proofErr w:type="spellStart"/>
            <w:r>
              <w:t>Obiad</w:t>
            </w:r>
            <w:proofErr w:type="spellEnd"/>
          </w:p>
        </w:tc>
        <w:tc>
          <w:tcPr>
            <w:tcW w:w="2417" w:type="dxa"/>
            <w:shd w:val="clear" w:color="auto" w:fill="CCFFCC"/>
          </w:tcPr>
          <w:p w14:paraId="1914B79B" w14:textId="77777777" w:rsidR="00376D2E" w:rsidRDefault="00000000">
            <w:r>
              <w:t xml:space="preserve">🍰 </w:t>
            </w:r>
            <w:proofErr w:type="spellStart"/>
            <w:r>
              <w:t>Podwieczorek</w:t>
            </w:r>
            <w:proofErr w:type="spellEnd"/>
          </w:p>
        </w:tc>
      </w:tr>
      <w:tr w:rsidR="000777D0" w:rsidRPr="009F2401" w14:paraId="5DD287B1" w14:textId="77777777" w:rsidTr="00815F73">
        <w:tc>
          <w:tcPr>
            <w:tcW w:w="1696" w:type="dxa"/>
          </w:tcPr>
          <w:p w14:paraId="50BC4497" w14:textId="6B10ED96" w:rsidR="00376D2E" w:rsidRPr="00815F73" w:rsidRDefault="00000000">
            <w:pPr>
              <w:rPr>
                <w:sz w:val="16"/>
                <w:szCs w:val="16"/>
              </w:rPr>
            </w:pPr>
            <w:proofErr w:type="spellStart"/>
            <w:r w:rsidRPr="00815F73">
              <w:rPr>
                <w:sz w:val="16"/>
                <w:szCs w:val="16"/>
              </w:rPr>
              <w:t>Pon</w:t>
            </w:r>
            <w:r w:rsidR="00E80E43">
              <w:rPr>
                <w:sz w:val="16"/>
                <w:szCs w:val="16"/>
              </w:rPr>
              <w:t>iedzialek</w:t>
            </w:r>
            <w:proofErr w:type="spellEnd"/>
          </w:p>
        </w:tc>
        <w:tc>
          <w:tcPr>
            <w:tcW w:w="2100" w:type="dxa"/>
          </w:tcPr>
          <w:p w14:paraId="3BF51D63" w14:textId="08EA6AA7" w:rsidR="00036126" w:rsidRPr="00A56A48" w:rsidRDefault="00F3154E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Owsianka na mleku z truskawkami 230ml/ kanapka (pieczywo pszenne, twarożek 55g, ananas 40g) /</w:t>
            </w:r>
            <w:r w:rsidR="00AC3007">
              <w:rPr>
                <w:sz w:val="16"/>
                <w:szCs w:val="16"/>
                <w:lang w:val="pl-PL"/>
              </w:rPr>
              <w:t xml:space="preserve"> </w:t>
            </w:r>
            <w:r w:rsidR="00CD5F52">
              <w:rPr>
                <w:sz w:val="16"/>
                <w:szCs w:val="16"/>
                <w:lang w:val="pl-PL"/>
              </w:rPr>
              <w:t xml:space="preserve">herbata </w:t>
            </w:r>
            <w:r w:rsidR="009F2401">
              <w:rPr>
                <w:sz w:val="16"/>
                <w:szCs w:val="16"/>
                <w:lang w:val="pl-PL"/>
              </w:rPr>
              <w:t>malinowa</w:t>
            </w:r>
            <w:r w:rsidR="00BD380E">
              <w:rPr>
                <w:sz w:val="16"/>
                <w:szCs w:val="16"/>
                <w:lang w:val="pl-PL"/>
              </w:rPr>
              <w:t xml:space="preserve"> </w:t>
            </w:r>
            <w:r w:rsidR="00CD5F52">
              <w:rPr>
                <w:sz w:val="16"/>
                <w:szCs w:val="16"/>
                <w:lang w:val="pl-PL"/>
              </w:rPr>
              <w:t xml:space="preserve">200ml </w:t>
            </w:r>
          </w:p>
          <w:p w14:paraId="61A029BF" w14:textId="745B6276" w:rsidR="00376D2E" w:rsidRPr="00434D9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D380E">
              <w:rPr>
                <w:i/>
                <w:iCs/>
                <w:sz w:val="14"/>
                <w:szCs w:val="14"/>
                <w:lang w:val="pl-PL"/>
              </w:rPr>
              <w:t>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3A8E1723" w14:textId="68C216CF" w:rsidR="00EE5C88" w:rsidRDefault="00F3154E" w:rsidP="00F3154E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 z soczewicy czerwonej z warzywami i ziemniakami 250 ml</w:t>
            </w:r>
          </w:p>
          <w:p w14:paraId="5F663CD8" w14:textId="067DE8B9" w:rsidR="00F3154E" w:rsidRDefault="00F3154E" w:rsidP="00F3154E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Makaron </w:t>
            </w:r>
            <w:proofErr w:type="spellStart"/>
            <w:r>
              <w:rPr>
                <w:sz w:val="16"/>
                <w:szCs w:val="16"/>
                <w:lang w:val="pl-PL"/>
              </w:rPr>
              <w:t>durum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mięsem mielonym (wołowo-wieprzowym) w pomidorach z ziołami 240g</w:t>
            </w:r>
          </w:p>
          <w:p w14:paraId="76656481" w14:textId="3D336F69" w:rsidR="00F3154E" w:rsidRPr="00F3154E" w:rsidRDefault="00F3154E" w:rsidP="00F3154E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Surówka </w:t>
            </w:r>
            <w:proofErr w:type="spellStart"/>
            <w:r>
              <w:rPr>
                <w:sz w:val="16"/>
                <w:szCs w:val="16"/>
                <w:lang w:val="pl-PL"/>
              </w:rPr>
              <w:t>colesław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80g </w:t>
            </w:r>
          </w:p>
          <w:p w14:paraId="586E7CDF" w14:textId="2DA8C2DE" w:rsidR="00376D2E" w:rsidRPr="000E0061" w:rsidRDefault="00F03308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Kompot, woda</w:t>
            </w:r>
            <w:r w:rsidR="00DF25F4">
              <w:rPr>
                <w:sz w:val="16"/>
                <w:szCs w:val="16"/>
                <w:lang w:val="pl-PL"/>
              </w:rPr>
              <w:t xml:space="preserve"> 250ml</w:t>
            </w:r>
            <w:r w:rsidR="00915F26" w:rsidRPr="000E0061">
              <w:rPr>
                <w:b/>
                <w:bCs/>
                <w:lang w:val="pl-PL"/>
              </w:rPr>
              <w:br/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065C02">
              <w:rPr>
                <w:i/>
                <w:iCs/>
                <w:sz w:val="14"/>
                <w:szCs w:val="14"/>
                <w:lang w:val="pl-PL"/>
              </w:rPr>
              <w:t>,3,7</w:t>
            </w:r>
            <w:r w:rsidR="00EE5C88">
              <w:rPr>
                <w:i/>
                <w:iCs/>
                <w:sz w:val="14"/>
                <w:szCs w:val="14"/>
                <w:lang w:val="pl-PL"/>
              </w:rPr>
              <w:t>,9</w:t>
            </w:r>
          </w:p>
        </w:tc>
        <w:tc>
          <w:tcPr>
            <w:tcW w:w="2417" w:type="dxa"/>
          </w:tcPr>
          <w:p w14:paraId="35682DA5" w14:textId="2C091C03" w:rsidR="00E5350F" w:rsidRPr="00A56A48" w:rsidRDefault="00F3154E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Ciasto bananowe 90g, mandarynka 60g </w:t>
            </w:r>
          </w:p>
          <w:p w14:paraId="21B953DA" w14:textId="6FBA40CD" w:rsidR="008E57D9" w:rsidRPr="008E57D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BD380E">
              <w:rPr>
                <w:i/>
                <w:iCs/>
                <w:sz w:val="14"/>
                <w:szCs w:val="14"/>
                <w:lang w:val="pl-PL"/>
              </w:rPr>
              <w:t>1,</w:t>
            </w:r>
            <w:r w:rsidR="00065C02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E5350F" w14:paraId="7D1D13B6" w14:textId="77777777" w:rsidTr="00815F73">
        <w:tc>
          <w:tcPr>
            <w:tcW w:w="1696" w:type="dxa"/>
          </w:tcPr>
          <w:p w14:paraId="70AC85A9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Wtorek</w:t>
            </w:r>
            <w:proofErr w:type="spellEnd"/>
          </w:p>
        </w:tc>
        <w:tc>
          <w:tcPr>
            <w:tcW w:w="2100" w:type="dxa"/>
          </w:tcPr>
          <w:p w14:paraId="2590A7F8" w14:textId="26BAC433" w:rsidR="00376D2E" w:rsidRPr="0072520E" w:rsidRDefault="00D37CFE">
            <w:pPr>
              <w:rPr>
                <w:sz w:val="14"/>
                <w:szCs w:val="14"/>
                <w:lang w:val="pl-PL"/>
              </w:rPr>
            </w:pPr>
            <w:proofErr w:type="spellStart"/>
            <w:r>
              <w:rPr>
                <w:sz w:val="16"/>
                <w:szCs w:val="16"/>
                <w:lang w:val="pl-PL"/>
              </w:rPr>
              <w:t>Musli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owocami z mlekiem 230ml</w:t>
            </w:r>
            <w:r w:rsidR="0020270C">
              <w:rPr>
                <w:sz w:val="16"/>
                <w:szCs w:val="16"/>
                <w:lang w:val="pl-PL"/>
              </w:rPr>
              <w:t>/</w:t>
            </w:r>
            <w:r>
              <w:rPr>
                <w:sz w:val="16"/>
                <w:szCs w:val="16"/>
                <w:lang w:val="pl-PL"/>
              </w:rPr>
              <w:t xml:space="preserve"> kanapka (pieczywo razowe, masło, szynka 60g) warzywa: sałata, papryka, rzodkiewka 60g/ herbata</w:t>
            </w:r>
            <w:r w:rsidR="00635D4B">
              <w:rPr>
                <w:sz w:val="16"/>
                <w:szCs w:val="16"/>
                <w:lang w:val="pl-PL"/>
              </w:rPr>
              <w:t xml:space="preserve"> </w:t>
            </w:r>
            <w:r w:rsidR="00082A47">
              <w:rPr>
                <w:sz w:val="16"/>
                <w:szCs w:val="16"/>
                <w:lang w:val="pl-PL"/>
              </w:rPr>
              <w:t xml:space="preserve">z </w:t>
            </w:r>
            <w:r w:rsidR="00C46D9F">
              <w:rPr>
                <w:sz w:val="16"/>
                <w:szCs w:val="16"/>
                <w:lang w:val="pl-PL"/>
              </w:rPr>
              <w:t>cytryną 200</w:t>
            </w:r>
            <w:r w:rsidR="00BC1937">
              <w:rPr>
                <w:sz w:val="16"/>
                <w:szCs w:val="16"/>
                <w:lang w:val="pl-PL"/>
              </w:rPr>
              <w:t xml:space="preserve">ml </w:t>
            </w:r>
            <w:r w:rsidR="00A254B9" w:rsidRPr="00A56A48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F03308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5FE5DD0D" w14:textId="2FAA8C93" w:rsidR="00A254B9" w:rsidRPr="00A56A48" w:rsidRDefault="00AB14A1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>Zupa</w:t>
            </w:r>
            <w:r w:rsidR="00082A47">
              <w:rPr>
                <w:sz w:val="16"/>
                <w:szCs w:val="16"/>
                <w:lang w:val="pl-PL"/>
              </w:rPr>
              <w:t xml:space="preserve"> </w:t>
            </w:r>
            <w:r w:rsidR="00D37CFE">
              <w:rPr>
                <w:sz w:val="16"/>
                <w:szCs w:val="16"/>
                <w:lang w:val="pl-PL"/>
              </w:rPr>
              <w:t>ogórkowa</w:t>
            </w:r>
            <w:r w:rsidR="00506F9B">
              <w:rPr>
                <w:sz w:val="16"/>
                <w:szCs w:val="16"/>
                <w:lang w:val="pl-PL"/>
              </w:rPr>
              <w:t xml:space="preserve"> </w:t>
            </w:r>
            <w:r w:rsidR="00082A47">
              <w:rPr>
                <w:sz w:val="16"/>
                <w:szCs w:val="16"/>
                <w:lang w:val="pl-PL"/>
              </w:rPr>
              <w:t>z</w:t>
            </w:r>
            <w:r w:rsidR="00937F9C">
              <w:rPr>
                <w:sz w:val="16"/>
                <w:szCs w:val="16"/>
                <w:lang w:val="pl-PL"/>
              </w:rPr>
              <w:t xml:space="preserve"> </w:t>
            </w:r>
            <w:r w:rsidR="00DD1C18">
              <w:rPr>
                <w:sz w:val="16"/>
                <w:szCs w:val="16"/>
                <w:lang w:val="pl-PL"/>
              </w:rPr>
              <w:t xml:space="preserve">warzywami i </w:t>
            </w:r>
            <w:r>
              <w:rPr>
                <w:sz w:val="16"/>
                <w:szCs w:val="16"/>
                <w:lang w:val="pl-PL"/>
              </w:rPr>
              <w:t xml:space="preserve">ziemniakami </w:t>
            </w:r>
            <w:r w:rsidR="00506F9B">
              <w:rPr>
                <w:sz w:val="16"/>
                <w:szCs w:val="16"/>
                <w:lang w:val="pl-PL"/>
              </w:rPr>
              <w:t>250</w:t>
            </w:r>
            <w:r w:rsidR="00A254B9" w:rsidRPr="00A56A48">
              <w:rPr>
                <w:sz w:val="16"/>
                <w:szCs w:val="16"/>
                <w:lang w:val="pl-PL"/>
              </w:rPr>
              <w:t xml:space="preserve"> ml </w:t>
            </w:r>
          </w:p>
          <w:p w14:paraId="5EA0629C" w14:textId="5EB710C9" w:rsidR="00E30EA4" w:rsidRPr="00506F9B" w:rsidRDefault="00D37CFE" w:rsidP="00506F9B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Gulasz z szynki 110g, kasza </w:t>
            </w:r>
            <w:proofErr w:type="spellStart"/>
            <w:r>
              <w:rPr>
                <w:sz w:val="16"/>
                <w:szCs w:val="16"/>
                <w:lang w:val="pl-PL"/>
              </w:rPr>
              <w:t>bulgur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150g, surówka z kiszonej kapusty z marchewką i jabłuszkiem 80g </w:t>
            </w:r>
          </w:p>
          <w:p w14:paraId="3988AD6F" w14:textId="5205507C" w:rsidR="00F12942" w:rsidRPr="001403E1" w:rsidRDefault="003C6F90" w:rsidP="00A254B9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 xml:space="preserve"> </w:t>
            </w:r>
            <w:r w:rsidR="00635D4B">
              <w:rPr>
                <w:sz w:val="16"/>
                <w:szCs w:val="16"/>
                <w:lang w:val="pl-PL"/>
              </w:rPr>
              <w:t>Kompot/woda</w:t>
            </w:r>
            <w:r w:rsidR="00DD1C18">
              <w:rPr>
                <w:sz w:val="16"/>
                <w:szCs w:val="16"/>
                <w:lang w:val="pl-PL"/>
              </w:rPr>
              <w:t xml:space="preserve"> </w:t>
            </w:r>
            <w:r w:rsidR="00A254B9" w:rsidRPr="00A56A48">
              <w:rPr>
                <w:sz w:val="16"/>
                <w:szCs w:val="16"/>
                <w:lang w:val="pl-PL"/>
              </w:rPr>
              <w:t>250 ml</w:t>
            </w:r>
            <w:r w:rsidR="00A254B9" w:rsidRPr="00205037">
              <w:rPr>
                <w:sz w:val="16"/>
                <w:szCs w:val="16"/>
                <w:lang w:val="pl-PL"/>
              </w:rPr>
              <w:t xml:space="preserve"> </w:t>
            </w:r>
            <w:r w:rsidR="00A254B9" w:rsidRPr="001403E1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20270C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D37CFE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6238FB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05355C42" w14:textId="3D59BF26" w:rsidR="00E5350F" w:rsidRPr="001211D5" w:rsidRDefault="00D37CFE" w:rsidP="00A254B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Naleśniki z serem i jabłkiem 110g </w:t>
            </w:r>
          </w:p>
          <w:p w14:paraId="4B725B15" w14:textId="1DA53CA5" w:rsidR="00376D2E" w:rsidRPr="0072520E" w:rsidRDefault="00A254B9" w:rsidP="00A254B9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3959F1">
              <w:rPr>
                <w:i/>
                <w:iCs/>
                <w:sz w:val="14"/>
                <w:szCs w:val="14"/>
                <w:lang w:val="pl-PL"/>
              </w:rPr>
              <w:t>1,3</w:t>
            </w:r>
            <w:r w:rsidR="00D37CFE">
              <w:rPr>
                <w:i/>
                <w:iCs/>
                <w:sz w:val="14"/>
                <w:szCs w:val="14"/>
                <w:lang w:val="pl-PL"/>
              </w:rPr>
              <w:t>,7</w:t>
            </w:r>
          </w:p>
        </w:tc>
      </w:tr>
      <w:tr w:rsidR="000777D0" w:rsidRPr="00E5350F" w14:paraId="2168C5A0" w14:textId="77777777" w:rsidTr="00815F73">
        <w:tc>
          <w:tcPr>
            <w:tcW w:w="1696" w:type="dxa"/>
          </w:tcPr>
          <w:p w14:paraId="5F8A1A36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Środa</w:t>
            </w:r>
            <w:proofErr w:type="spellEnd"/>
          </w:p>
        </w:tc>
        <w:tc>
          <w:tcPr>
            <w:tcW w:w="2100" w:type="dxa"/>
          </w:tcPr>
          <w:p w14:paraId="501C7570" w14:textId="4A53365B" w:rsidR="00376D2E" w:rsidRPr="006925F4" w:rsidRDefault="00B53A77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Tosty hawajskie (pieczywo pszenne, szynka, ser żółty, ananas) 160g </w:t>
            </w:r>
            <w:r w:rsidR="00A00583">
              <w:rPr>
                <w:sz w:val="16"/>
                <w:szCs w:val="16"/>
                <w:lang w:val="pl-PL"/>
              </w:rPr>
              <w:t>/</w:t>
            </w:r>
            <w:r w:rsidR="00547124">
              <w:rPr>
                <w:sz w:val="16"/>
                <w:szCs w:val="16"/>
                <w:lang w:val="pl-PL"/>
              </w:rPr>
              <w:t xml:space="preserve"> </w:t>
            </w:r>
            <w:r w:rsidR="005C1788">
              <w:rPr>
                <w:sz w:val="16"/>
                <w:szCs w:val="16"/>
                <w:lang w:val="pl-PL"/>
              </w:rPr>
              <w:t xml:space="preserve">herbata </w:t>
            </w:r>
            <w:r>
              <w:rPr>
                <w:sz w:val="16"/>
                <w:szCs w:val="16"/>
                <w:lang w:val="pl-PL"/>
              </w:rPr>
              <w:t xml:space="preserve">rumiankowa </w:t>
            </w:r>
            <w:r w:rsidR="00495296">
              <w:rPr>
                <w:sz w:val="16"/>
                <w:szCs w:val="16"/>
                <w:lang w:val="pl-PL"/>
              </w:rPr>
              <w:t>200</w:t>
            </w:r>
            <w:r w:rsidR="000C022A">
              <w:rPr>
                <w:sz w:val="16"/>
                <w:szCs w:val="16"/>
                <w:lang w:val="pl-PL"/>
              </w:rPr>
              <w:t xml:space="preserve">ml </w:t>
            </w:r>
            <w:r w:rsidR="006925F4" w:rsidRPr="005B4343">
              <w:rPr>
                <w:lang w:val="pl-PL"/>
              </w:rPr>
              <w:br/>
            </w:r>
            <w:r w:rsidR="006925F4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74C2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3BB8C949" w14:textId="67EB5826" w:rsidR="001E5910" w:rsidRPr="00205037" w:rsidRDefault="00495296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A97355">
              <w:rPr>
                <w:sz w:val="16"/>
                <w:szCs w:val="16"/>
                <w:lang w:val="pl-PL"/>
              </w:rPr>
              <w:t xml:space="preserve"> </w:t>
            </w:r>
            <w:r w:rsidR="00B53A77">
              <w:rPr>
                <w:sz w:val="16"/>
                <w:szCs w:val="16"/>
                <w:lang w:val="pl-PL"/>
              </w:rPr>
              <w:t>pomidorowa z</w:t>
            </w:r>
            <w:r w:rsidR="00A97355">
              <w:rPr>
                <w:sz w:val="16"/>
                <w:szCs w:val="16"/>
                <w:lang w:val="pl-PL"/>
              </w:rPr>
              <w:t xml:space="preserve"> </w:t>
            </w:r>
            <w:r w:rsidR="00B53A77">
              <w:rPr>
                <w:sz w:val="16"/>
                <w:szCs w:val="16"/>
                <w:lang w:val="pl-PL"/>
              </w:rPr>
              <w:t xml:space="preserve">warzywami i makaronem </w:t>
            </w:r>
            <w:proofErr w:type="spellStart"/>
            <w:r w:rsidR="00B53A77">
              <w:rPr>
                <w:sz w:val="16"/>
                <w:szCs w:val="16"/>
                <w:lang w:val="pl-PL"/>
              </w:rPr>
              <w:t>durum</w:t>
            </w:r>
            <w:proofErr w:type="spellEnd"/>
            <w:r w:rsidR="00B53A77">
              <w:rPr>
                <w:sz w:val="16"/>
                <w:szCs w:val="16"/>
                <w:lang w:val="pl-PL"/>
              </w:rPr>
              <w:t xml:space="preserve"> </w:t>
            </w:r>
            <w:r w:rsidR="009A5A53">
              <w:rPr>
                <w:sz w:val="16"/>
                <w:szCs w:val="16"/>
                <w:lang w:val="pl-PL"/>
              </w:rPr>
              <w:t>250</w:t>
            </w:r>
            <w:r w:rsidR="001E5910">
              <w:rPr>
                <w:sz w:val="16"/>
                <w:szCs w:val="16"/>
                <w:lang w:val="pl-PL"/>
              </w:rPr>
              <w:t xml:space="preserve">ml </w:t>
            </w:r>
          </w:p>
          <w:p w14:paraId="086467FF" w14:textId="65002FFF" w:rsidR="00A97355" w:rsidRPr="008360D2" w:rsidRDefault="00B53A77" w:rsidP="008360D2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Kotlet mielony 90g, ziemniaki 150g, surówka z buraczków 80g </w:t>
            </w:r>
          </w:p>
          <w:p w14:paraId="2A19BED2" w14:textId="4D791CE6" w:rsidR="001E5910" w:rsidRPr="001E5910" w:rsidRDefault="009A5A53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Lemoniada 250</w:t>
            </w:r>
            <w:r w:rsidR="001E5910" w:rsidRPr="00205037">
              <w:rPr>
                <w:sz w:val="16"/>
                <w:szCs w:val="16"/>
                <w:lang w:val="pl-PL"/>
              </w:rPr>
              <w:t xml:space="preserve"> ml</w:t>
            </w:r>
          </w:p>
          <w:p w14:paraId="6ED23223" w14:textId="6FC90D38" w:rsidR="00376D2E" w:rsidRPr="001E5910" w:rsidRDefault="0014763B" w:rsidP="001E5910">
            <w:pPr>
              <w:rPr>
                <w:i/>
                <w:iCs/>
                <w:sz w:val="14"/>
                <w:szCs w:val="14"/>
              </w:rPr>
            </w:pPr>
            <w:r w:rsidRPr="001E5910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1E5910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8360D2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9A5A53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7615EF" w:rsidRPr="001E5910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EA7C9C1" w14:textId="726FB68F" w:rsidR="00E5350F" w:rsidRDefault="00B53A77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Galaretka owocowa z borówkami </w:t>
            </w:r>
            <w:r w:rsidR="006E4A04">
              <w:rPr>
                <w:sz w:val="16"/>
                <w:szCs w:val="16"/>
                <w:lang w:val="pl-PL"/>
              </w:rPr>
              <w:t xml:space="preserve">150ml, herbatniki pełnoziarniste </w:t>
            </w:r>
          </w:p>
          <w:p w14:paraId="10DA4A80" w14:textId="14429A80" w:rsidR="0019714C" w:rsidRPr="0072520E" w:rsidRDefault="0019714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FD7397">
              <w:rPr>
                <w:i/>
                <w:iCs/>
                <w:sz w:val="14"/>
                <w:szCs w:val="14"/>
                <w:lang w:val="pl-PL"/>
              </w:rPr>
              <w:t>1</w:t>
            </w:r>
            <w:r w:rsidR="00B75956">
              <w:rPr>
                <w:i/>
                <w:iCs/>
                <w:sz w:val="14"/>
                <w:szCs w:val="14"/>
                <w:lang w:val="pl-PL"/>
              </w:rPr>
              <w:t>,3,7</w:t>
            </w:r>
          </w:p>
        </w:tc>
      </w:tr>
      <w:tr w:rsidR="000777D0" w:rsidRPr="009F71EC" w14:paraId="22007B23" w14:textId="77777777" w:rsidTr="00815F73">
        <w:tc>
          <w:tcPr>
            <w:tcW w:w="1696" w:type="dxa"/>
          </w:tcPr>
          <w:p w14:paraId="4B725CA6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Czwartek</w:t>
            </w:r>
            <w:proofErr w:type="spellEnd"/>
          </w:p>
        </w:tc>
        <w:tc>
          <w:tcPr>
            <w:tcW w:w="2100" w:type="dxa"/>
          </w:tcPr>
          <w:p w14:paraId="4545B5CA" w14:textId="75E9CAE2" w:rsidR="00D844E6" w:rsidRDefault="00DE775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Lane kluski na mleku 250ml/ kanapka (pieczywo graham, masło, wędlina 65g) warzywa: sałata, pomidor, ogórek 60g </w:t>
            </w:r>
            <w:r w:rsidR="005A2F21">
              <w:rPr>
                <w:sz w:val="16"/>
                <w:szCs w:val="16"/>
                <w:lang w:val="pl-PL"/>
              </w:rPr>
              <w:t>/</w:t>
            </w:r>
            <w:r w:rsidR="009940AF">
              <w:rPr>
                <w:sz w:val="16"/>
                <w:szCs w:val="16"/>
                <w:lang w:val="pl-PL"/>
              </w:rPr>
              <w:t xml:space="preserve"> </w:t>
            </w:r>
            <w:r w:rsidR="00F86EBD">
              <w:rPr>
                <w:sz w:val="16"/>
                <w:szCs w:val="16"/>
                <w:lang w:val="pl-PL"/>
              </w:rPr>
              <w:t xml:space="preserve">herbata </w:t>
            </w:r>
            <w:r>
              <w:rPr>
                <w:sz w:val="16"/>
                <w:szCs w:val="16"/>
                <w:lang w:val="pl-PL"/>
              </w:rPr>
              <w:t xml:space="preserve">miętowa </w:t>
            </w:r>
            <w:r w:rsidR="00C32829">
              <w:rPr>
                <w:sz w:val="16"/>
                <w:szCs w:val="16"/>
                <w:lang w:val="pl-PL"/>
              </w:rPr>
              <w:t>200</w:t>
            </w:r>
            <w:r w:rsidR="00CF731D">
              <w:rPr>
                <w:sz w:val="16"/>
                <w:szCs w:val="16"/>
                <w:lang w:val="pl-PL"/>
              </w:rPr>
              <w:t xml:space="preserve">ml </w:t>
            </w:r>
          </w:p>
          <w:p w14:paraId="7D5917C1" w14:textId="55B3576C" w:rsidR="00D844E6" w:rsidRPr="0072520E" w:rsidRDefault="00D844E6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E7759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CF731D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00F9550A" w14:textId="3DC4565F" w:rsidR="001E5910" w:rsidRDefault="009A5A53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Zupa</w:t>
            </w:r>
            <w:r w:rsidR="00A00583">
              <w:rPr>
                <w:sz w:val="16"/>
                <w:szCs w:val="16"/>
                <w:lang w:val="pl-PL"/>
              </w:rPr>
              <w:t xml:space="preserve"> </w:t>
            </w:r>
            <w:r w:rsidR="00843569">
              <w:rPr>
                <w:sz w:val="16"/>
                <w:szCs w:val="16"/>
                <w:lang w:val="pl-PL"/>
              </w:rPr>
              <w:t>szczawiowa</w:t>
            </w:r>
            <w:r w:rsidR="00B13FEC">
              <w:rPr>
                <w:sz w:val="16"/>
                <w:szCs w:val="16"/>
                <w:lang w:val="pl-PL"/>
              </w:rPr>
              <w:t xml:space="preserve"> z </w:t>
            </w:r>
            <w:r w:rsidR="00843569">
              <w:rPr>
                <w:sz w:val="16"/>
                <w:szCs w:val="16"/>
                <w:lang w:val="pl-PL"/>
              </w:rPr>
              <w:t xml:space="preserve">jajkiem z </w:t>
            </w:r>
            <w:r w:rsidR="00E02824">
              <w:rPr>
                <w:sz w:val="16"/>
                <w:szCs w:val="16"/>
                <w:lang w:val="pl-PL"/>
              </w:rPr>
              <w:t xml:space="preserve">warzywami </w:t>
            </w:r>
            <w:r w:rsidR="005A2F21">
              <w:rPr>
                <w:sz w:val="16"/>
                <w:szCs w:val="16"/>
                <w:lang w:val="pl-PL"/>
              </w:rPr>
              <w:t xml:space="preserve">i ziemniakami </w:t>
            </w:r>
            <w:r w:rsidR="00843569">
              <w:rPr>
                <w:sz w:val="16"/>
                <w:szCs w:val="16"/>
                <w:lang w:val="pl-PL"/>
              </w:rPr>
              <w:t>300</w:t>
            </w:r>
            <w:r w:rsidR="002D2CAC">
              <w:rPr>
                <w:sz w:val="16"/>
                <w:szCs w:val="16"/>
                <w:lang w:val="pl-PL"/>
              </w:rPr>
              <w:t xml:space="preserve"> </w:t>
            </w:r>
            <w:r w:rsidR="001E5910">
              <w:rPr>
                <w:sz w:val="16"/>
                <w:szCs w:val="16"/>
                <w:lang w:val="pl-PL"/>
              </w:rPr>
              <w:t>ml</w:t>
            </w:r>
          </w:p>
          <w:p w14:paraId="6EB1867C" w14:textId="16EC43DB" w:rsidR="00E02824" w:rsidRPr="005A2F21" w:rsidRDefault="00843569" w:rsidP="005A2F21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Ryż mleczny z prażonymi jabłkami z cynamonem z polewą jogurtową z białym serem 250g </w:t>
            </w:r>
          </w:p>
          <w:p w14:paraId="65646031" w14:textId="2FA2FA43" w:rsidR="001E5910" w:rsidRPr="001E5910" w:rsidRDefault="002D2CAC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Kompot, woda</w:t>
            </w:r>
            <w:r w:rsidR="001E5910" w:rsidRPr="00205037">
              <w:rPr>
                <w:sz w:val="16"/>
                <w:szCs w:val="16"/>
                <w:lang w:val="pl-PL"/>
              </w:rPr>
              <w:t xml:space="preserve"> 250 ml</w:t>
            </w:r>
          </w:p>
          <w:p w14:paraId="5DF143F1" w14:textId="60B15B1E" w:rsidR="00E97D6E" w:rsidRPr="0072520E" w:rsidRDefault="00E97D6E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9A62B9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A00583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D11F79">
              <w:rPr>
                <w:i/>
                <w:iCs/>
                <w:sz w:val="14"/>
                <w:szCs w:val="14"/>
                <w:lang w:val="pl-PL"/>
              </w:rPr>
              <w:t>7,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9 </w:t>
            </w:r>
          </w:p>
        </w:tc>
        <w:tc>
          <w:tcPr>
            <w:tcW w:w="2417" w:type="dxa"/>
          </w:tcPr>
          <w:p w14:paraId="18C27BBE" w14:textId="13B8232E" w:rsidR="00E5350F" w:rsidRDefault="0084356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Kajzerka z masłem, wędliną 100g, warzywa: papryka, ogórek </w:t>
            </w:r>
            <w:proofErr w:type="spellStart"/>
            <w:r>
              <w:rPr>
                <w:sz w:val="16"/>
                <w:szCs w:val="16"/>
                <w:lang w:val="pl-PL"/>
              </w:rPr>
              <w:t>rukola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60g </w:t>
            </w:r>
          </w:p>
          <w:p w14:paraId="0BC86612" w14:textId="2C606D3F" w:rsidR="00FD14EC" w:rsidRPr="0072520E" w:rsidRDefault="00FD14E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</w:t>
            </w:r>
            <w:r w:rsidR="00692985">
              <w:rPr>
                <w:i/>
                <w:iCs/>
                <w:sz w:val="14"/>
                <w:szCs w:val="14"/>
                <w:lang w:val="pl-PL"/>
              </w:rPr>
              <w:t>1,</w:t>
            </w:r>
            <w:r w:rsidR="00AF5EAA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E0282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843569" w14:paraId="69A800B0" w14:textId="77777777" w:rsidTr="00815F73">
        <w:tc>
          <w:tcPr>
            <w:tcW w:w="1696" w:type="dxa"/>
          </w:tcPr>
          <w:p w14:paraId="0780A2D8" w14:textId="77777777" w:rsidR="00376D2E" w:rsidRPr="00815F73" w:rsidRDefault="00000000">
            <w:pPr>
              <w:rPr>
                <w:sz w:val="16"/>
                <w:szCs w:val="16"/>
              </w:rPr>
            </w:pPr>
            <w:r w:rsidRPr="00815F73">
              <w:rPr>
                <w:sz w:val="16"/>
                <w:szCs w:val="16"/>
              </w:rPr>
              <w:t>Piątek</w:t>
            </w:r>
          </w:p>
        </w:tc>
        <w:tc>
          <w:tcPr>
            <w:tcW w:w="2100" w:type="dxa"/>
          </w:tcPr>
          <w:p w14:paraId="6CF3E3A0" w14:textId="5387FDBC" w:rsidR="00C32829" w:rsidRPr="00C32829" w:rsidRDefault="00C32829" w:rsidP="00843569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2417" w:type="dxa"/>
          </w:tcPr>
          <w:p w14:paraId="637062F0" w14:textId="240E8F39" w:rsidR="006A2862" w:rsidRPr="00843569" w:rsidRDefault="00843569" w:rsidP="00843569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 w:rsidRPr="00843569">
              <w:rPr>
                <w:b/>
                <w:bCs/>
                <w:sz w:val="16"/>
                <w:szCs w:val="16"/>
                <w:lang w:val="pl-PL"/>
              </w:rPr>
              <w:t>DZIEŃ WOLNY OD ZAJĘĆ DYDAKTYCZNYCH</w:t>
            </w:r>
          </w:p>
        </w:tc>
        <w:tc>
          <w:tcPr>
            <w:tcW w:w="2417" w:type="dxa"/>
          </w:tcPr>
          <w:p w14:paraId="69908E17" w14:textId="02A686F0" w:rsidR="0026143D" w:rsidRPr="00C32829" w:rsidRDefault="0026143D">
            <w:pPr>
              <w:rPr>
                <w:sz w:val="16"/>
                <w:szCs w:val="16"/>
                <w:lang w:val="pl-PL"/>
              </w:rPr>
            </w:pPr>
          </w:p>
        </w:tc>
      </w:tr>
    </w:tbl>
    <w:p w14:paraId="6D2F5533" w14:textId="77777777" w:rsidR="00376D2E" w:rsidRPr="003C6F90" w:rsidRDefault="00376D2E">
      <w:pPr>
        <w:rPr>
          <w:lang w:val="pl-PL"/>
        </w:rPr>
      </w:pPr>
    </w:p>
    <w:p w14:paraId="4BE469A2" w14:textId="386256DE" w:rsidR="00376D2E" w:rsidRPr="00663EDB" w:rsidRDefault="00000000">
      <w:pPr>
        <w:rPr>
          <w:sz w:val="16"/>
          <w:szCs w:val="16"/>
          <w:lang w:val="pl-PL"/>
        </w:rPr>
      </w:pPr>
      <w:r w:rsidRPr="006F5D5F">
        <w:rPr>
          <w:b/>
          <w:sz w:val="28"/>
          <w:lang w:val="pl-PL"/>
        </w:rPr>
        <w:t xml:space="preserve"> </w:t>
      </w:r>
      <w:r w:rsidRPr="00663EDB">
        <w:rPr>
          <w:b/>
          <w:sz w:val="16"/>
          <w:szCs w:val="16"/>
          <w:lang w:val="pl-PL"/>
        </w:rPr>
        <w:t>Informacje dodatkowe</w:t>
      </w:r>
    </w:p>
    <w:p w14:paraId="14B5391B" w14:textId="3D608E32" w:rsidR="00376D2E" w:rsidRDefault="00000000">
      <w:pPr>
        <w:rPr>
          <w:sz w:val="16"/>
          <w:szCs w:val="16"/>
          <w:lang w:val="pl-PL"/>
        </w:rPr>
      </w:pPr>
      <w:r w:rsidRPr="00663EDB">
        <w:rPr>
          <w:sz w:val="16"/>
          <w:szCs w:val="16"/>
          <w:lang w:val="pl-PL"/>
        </w:rPr>
        <w:t>- Wszystkie potrawy przygotowywane są na miejscu w kuchni szkolnej.</w:t>
      </w:r>
      <w:r w:rsidRPr="00663EDB">
        <w:rPr>
          <w:sz w:val="16"/>
          <w:szCs w:val="16"/>
          <w:lang w:val="pl-PL"/>
        </w:rPr>
        <w:br/>
        <w:t>- Do posiłków podawane są napoje: herbata, kakao, inka, kompot, sok</w:t>
      </w:r>
      <w:r w:rsidR="001401B4" w:rsidRPr="00663EDB">
        <w:rPr>
          <w:sz w:val="16"/>
          <w:szCs w:val="16"/>
          <w:lang w:val="pl-PL"/>
        </w:rPr>
        <w:t xml:space="preserve">, </w:t>
      </w:r>
      <w:r w:rsidRPr="00663EDB">
        <w:rPr>
          <w:sz w:val="16"/>
          <w:szCs w:val="16"/>
          <w:lang w:val="pl-PL"/>
        </w:rPr>
        <w:t>woda</w:t>
      </w:r>
      <w:r w:rsidR="007A1045" w:rsidRPr="00663EDB">
        <w:rPr>
          <w:sz w:val="16"/>
          <w:szCs w:val="16"/>
          <w:lang w:val="pl-PL"/>
        </w:rPr>
        <w:t>, lemoniada…</w:t>
      </w:r>
      <w:r w:rsidRPr="00663EDB">
        <w:rPr>
          <w:sz w:val="16"/>
          <w:szCs w:val="16"/>
          <w:lang w:val="pl-PL"/>
        </w:rPr>
        <w:br/>
        <w:t>- Menu może ulec zmianie w zależności od dostępności produktów.</w:t>
      </w:r>
      <w:r w:rsidRPr="00663EDB">
        <w:rPr>
          <w:sz w:val="16"/>
          <w:szCs w:val="16"/>
          <w:lang w:val="pl-PL"/>
        </w:rPr>
        <w:br/>
        <w:t>- Lista alergenów dostępna jest w stołówce szkolnej.</w:t>
      </w:r>
    </w:p>
    <w:p w14:paraId="64CF35D3" w14:textId="77777777" w:rsidR="00663EDB" w:rsidRDefault="00663EDB">
      <w:pPr>
        <w:rPr>
          <w:sz w:val="16"/>
          <w:szCs w:val="16"/>
          <w:lang w:val="pl-PL"/>
        </w:rPr>
      </w:pPr>
    </w:p>
    <w:p w14:paraId="717BF675" w14:textId="77777777" w:rsidR="00FF5B30" w:rsidRDefault="00FF5B30">
      <w:pPr>
        <w:rPr>
          <w:sz w:val="16"/>
          <w:szCs w:val="16"/>
          <w:lang w:val="pl-PL"/>
        </w:rPr>
      </w:pPr>
    </w:p>
    <w:p w14:paraId="508330C8" w14:textId="77777777" w:rsidR="00762C7B" w:rsidRDefault="00762C7B">
      <w:pPr>
        <w:rPr>
          <w:sz w:val="16"/>
          <w:szCs w:val="16"/>
          <w:lang w:val="pl-PL"/>
        </w:rPr>
      </w:pPr>
    </w:p>
    <w:p w14:paraId="3FDD68F7" w14:textId="77777777" w:rsidR="00663EDB" w:rsidRPr="00663EDB" w:rsidRDefault="00663EDB">
      <w:pPr>
        <w:rPr>
          <w:sz w:val="16"/>
          <w:szCs w:val="16"/>
          <w:lang w:val="pl-PL"/>
        </w:rPr>
      </w:pPr>
    </w:p>
    <w:p w14:paraId="354D383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bookmarkStart w:id="0" w:name="_Hlk213581369"/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lastRenderedPageBreak/>
        <w:t xml:space="preserve">informacje o alergenach </w:t>
      </w:r>
    </w:p>
    <w:p w14:paraId="6E723453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rozporządzeniem Parlamentu Europejskiego i Rady Nr 1169/2011 w sprawie przekazywania konsumentom informacji na temat żywności, które ze szczególnym uwzględnieniem alergenów, muszą być łatwo dostępne, tak aby rodzic miał świadomość, że w odniesieniu do danej żywności występują kwestie związane z alergiami i nietolerancją pokarmową. W związku z powyższym przy jadłospisie będzie można znaleźć spis alergenów, a przy każdym daniu numer alergenu jaki zawiera to danie.</w:t>
      </w:r>
    </w:p>
    <w:p w14:paraId="2E4E43A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Numery alergenów występujących w posiłkach : </w:t>
      </w:r>
    </w:p>
    <w:p w14:paraId="0B85F59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 w:eastAsia="pl-PL"/>
        </w:rPr>
        <w:t xml:space="preserve">Zboża zawierające gluten (pszenica, żyto, jęczmień, owies, orkisz, pszenica </w:t>
      </w:r>
      <w:proofErr w:type="spellStart"/>
      <w:r w:rsidRPr="00663EDB">
        <w:rPr>
          <w:color w:val="000000" w:themeColor="text1"/>
          <w:sz w:val="16"/>
          <w:szCs w:val="16"/>
          <w:lang w:val="pl-PL" w:eastAsia="pl-PL"/>
        </w:rPr>
        <w:t>kamut</w:t>
      </w:r>
      <w:proofErr w:type="spellEnd"/>
      <w:r w:rsidRPr="00663EDB">
        <w:rPr>
          <w:color w:val="000000" w:themeColor="text1"/>
          <w:sz w:val="16"/>
          <w:szCs w:val="16"/>
          <w:lang w:val="pl-PL" w:eastAsia="pl-PL"/>
        </w:rPr>
        <w:t>,)</w:t>
      </w:r>
    </w:p>
    <w:p w14:paraId="2D2AB9B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 Skorupiaki i produkty pochodne (produkty przygotowane na ich bazie)</w:t>
      </w:r>
    </w:p>
    <w:p w14:paraId="5B231C29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Jaja i produkty pochodne (produkty przygotowane na ich bazie)</w:t>
      </w:r>
    </w:p>
    <w:p w14:paraId="6CFC2EB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Ryby i produkty pochodne (produkty przygotowane na ich bazie)</w:t>
      </w:r>
    </w:p>
    <w:p w14:paraId="2198991E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Orzeszki ziemne (arachidowe i produkty przygotowane na ich bazie)</w:t>
      </w:r>
    </w:p>
    <w:p w14:paraId="7636D2C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Soja i produkty pochodne (produkty przygotowane na ich bazie)</w:t>
      </w:r>
    </w:p>
    <w:p w14:paraId="30406BE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Mleko i produkty pochodne (produkty przygotowane na ich bazie)</w:t>
      </w:r>
    </w:p>
    <w:p w14:paraId="3277D6C8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Orzechy (migdały, orzechy laskowe, orzechy włoskie, orzechy nerkowca, orzechy </w:t>
      </w:r>
      <w:proofErr w:type="spellStart"/>
      <w:r w:rsidRPr="00663EDB">
        <w:rPr>
          <w:color w:val="000000" w:themeColor="text1"/>
          <w:sz w:val="16"/>
          <w:szCs w:val="16"/>
          <w:lang w:val="pl-PL"/>
        </w:rPr>
        <w:t>pekan</w:t>
      </w:r>
      <w:proofErr w:type="spellEnd"/>
      <w:r w:rsidRPr="00663EDB">
        <w:rPr>
          <w:color w:val="000000" w:themeColor="text1"/>
          <w:sz w:val="16"/>
          <w:szCs w:val="16"/>
          <w:lang w:val="pl-PL"/>
        </w:rPr>
        <w:t>, orzechy brazylijskie, orzechy pistacjowe, orzechy makadamia lub orzechy oraz produkty przygotowane na ich bazie)</w:t>
      </w:r>
    </w:p>
    <w:p w14:paraId="3A777F0A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Seler i produkty pochodne (produkty przygotowane na ich bazie)</w:t>
      </w:r>
    </w:p>
    <w:p w14:paraId="155167F2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Gorczyca i produkty pochodne (produkty przygotowane na ich bazie)</w:t>
      </w:r>
    </w:p>
    <w:p w14:paraId="6F0D6310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Nasiona sezamu i produkty pochodne (przygotowane na ich bazie)</w:t>
      </w:r>
    </w:p>
    <w:p w14:paraId="6F9E46D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</w:rPr>
      </w:pPr>
      <w:proofErr w:type="spellStart"/>
      <w:r w:rsidRPr="00663EDB">
        <w:rPr>
          <w:color w:val="000000" w:themeColor="text1"/>
          <w:sz w:val="16"/>
          <w:szCs w:val="16"/>
        </w:rPr>
        <w:t>Dwutlenek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  <w:proofErr w:type="spellStart"/>
      <w:r w:rsidRPr="00663EDB">
        <w:rPr>
          <w:color w:val="000000" w:themeColor="text1"/>
          <w:sz w:val="16"/>
          <w:szCs w:val="16"/>
        </w:rPr>
        <w:t>siarki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</w:p>
    <w:p w14:paraId="26105A7B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Łubin (produkty przygotowane na ich bazie)</w:t>
      </w:r>
    </w:p>
    <w:p w14:paraId="5C6BF95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Mięczaki (produkty przygotowane na ich bazie)</w:t>
      </w:r>
    </w:p>
    <w:p w14:paraId="3548BA6C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42248FD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FAECCFA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3FFA4A31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>Do przygotowania posiłków używane są przyprawy:</w:t>
      </w:r>
    </w:p>
    <w:p w14:paraId="7FFD1C8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2C3D5CDD" w14:textId="77777777" w:rsidR="00663EDB" w:rsidRPr="00663EDB" w:rsidRDefault="00663EDB" w:rsidP="00663EDB">
      <w:pPr>
        <w:jc w:val="center"/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pieprz, ziele angielskie, liść laurowy, majeranek, oregano, bazylia, zioła prowansalskie, papryka słodka, pieprz ziołowy, kwasek cytrynowy, cukier waniliowy.</w:t>
      </w:r>
    </w:p>
    <w:p w14:paraId="492045B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informacjami od producentów mogą one zawierać śladowe ilości : glutenu, mleka, jaj, soi, selera, gorczycy.</w:t>
      </w:r>
    </w:p>
    <w:p w14:paraId="761EE5C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</w:p>
    <w:p w14:paraId="1A62DA6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Również zgodnie z informacjami od producentów niektóre wyroby wędliniarskie  mogą zawierać śladowe ilości soi.</w:t>
      </w:r>
    </w:p>
    <w:bookmarkEnd w:id="0"/>
    <w:p w14:paraId="59AB4C59" w14:textId="77777777" w:rsidR="00663EDB" w:rsidRPr="008D3BDF" w:rsidRDefault="00663EDB">
      <w:pPr>
        <w:rPr>
          <w:lang w:val="pl-PL"/>
        </w:rPr>
      </w:pPr>
    </w:p>
    <w:sectPr w:rsidR="00663EDB" w:rsidRPr="008D3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13FF2"/>
    <w:multiLevelType w:val="multilevel"/>
    <w:tmpl w:val="80C6A8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7B9206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836CAF"/>
    <w:multiLevelType w:val="hybridMultilevel"/>
    <w:tmpl w:val="66822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53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01657C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24913627">
    <w:abstractNumId w:val="8"/>
  </w:num>
  <w:num w:numId="2" w16cid:durableId="896015907">
    <w:abstractNumId w:val="6"/>
  </w:num>
  <w:num w:numId="3" w16cid:durableId="1729263631">
    <w:abstractNumId w:val="5"/>
  </w:num>
  <w:num w:numId="4" w16cid:durableId="1030449369">
    <w:abstractNumId w:val="4"/>
  </w:num>
  <w:num w:numId="5" w16cid:durableId="969015405">
    <w:abstractNumId w:val="7"/>
  </w:num>
  <w:num w:numId="6" w16cid:durableId="2098817831">
    <w:abstractNumId w:val="3"/>
  </w:num>
  <w:num w:numId="7" w16cid:durableId="1600412792">
    <w:abstractNumId w:val="2"/>
  </w:num>
  <w:num w:numId="8" w16cid:durableId="340932850">
    <w:abstractNumId w:val="1"/>
  </w:num>
  <w:num w:numId="9" w16cid:durableId="843131477">
    <w:abstractNumId w:val="0"/>
  </w:num>
  <w:num w:numId="10" w16cid:durableId="1566380887">
    <w:abstractNumId w:val="11"/>
  </w:num>
  <w:num w:numId="11" w16cid:durableId="150827349">
    <w:abstractNumId w:val="9"/>
  </w:num>
  <w:num w:numId="12" w16cid:durableId="1408261884">
    <w:abstractNumId w:val="10"/>
  </w:num>
  <w:num w:numId="13" w16cid:durableId="689331043">
    <w:abstractNumId w:val="13"/>
  </w:num>
  <w:num w:numId="14" w16cid:durableId="287007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547"/>
    <w:rsid w:val="0000637B"/>
    <w:rsid w:val="00034616"/>
    <w:rsid w:val="00036126"/>
    <w:rsid w:val="000420C9"/>
    <w:rsid w:val="000470CD"/>
    <w:rsid w:val="0005057C"/>
    <w:rsid w:val="00051866"/>
    <w:rsid w:val="00057690"/>
    <w:rsid w:val="0006063C"/>
    <w:rsid w:val="00065C02"/>
    <w:rsid w:val="00066D1C"/>
    <w:rsid w:val="00070A5F"/>
    <w:rsid w:val="00075D34"/>
    <w:rsid w:val="000777D0"/>
    <w:rsid w:val="00082A47"/>
    <w:rsid w:val="00086CA7"/>
    <w:rsid w:val="00096969"/>
    <w:rsid w:val="00097A0C"/>
    <w:rsid w:val="000A2639"/>
    <w:rsid w:val="000B4174"/>
    <w:rsid w:val="000C022A"/>
    <w:rsid w:val="000C05F5"/>
    <w:rsid w:val="000C06A0"/>
    <w:rsid w:val="000C5D0F"/>
    <w:rsid w:val="000D6BDE"/>
    <w:rsid w:val="000E0061"/>
    <w:rsid w:val="00104B57"/>
    <w:rsid w:val="00105744"/>
    <w:rsid w:val="00113060"/>
    <w:rsid w:val="00115EDB"/>
    <w:rsid w:val="001211D5"/>
    <w:rsid w:val="00121358"/>
    <w:rsid w:val="001401B4"/>
    <w:rsid w:val="001403E1"/>
    <w:rsid w:val="00144F38"/>
    <w:rsid w:val="0014763B"/>
    <w:rsid w:val="0015074B"/>
    <w:rsid w:val="00163D82"/>
    <w:rsid w:val="001669D5"/>
    <w:rsid w:val="00183F52"/>
    <w:rsid w:val="00184890"/>
    <w:rsid w:val="00185621"/>
    <w:rsid w:val="001872BE"/>
    <w:rsid w:val="0019714C"/>
    <w:rsid w:val="001B6F1A"/>
    <w:rsid w:val="001C17B9"/>
    <w:rsid w:val="001C6125"/>
    <w:rsid w:val="001D19C3"/>
    <w:rsid w:val="001E5910"/>
    <w:rsid w:val="001E79DD"/>
    <w:rsid w:val="001F4CD2"/>
    <w:rsid w:val="001F728E"/>
    <w:rsid w:val="0020270C"/>
    <w:rsid w:val="00205037"/>
    <w:rsid w:val="0021699E"/>
    <w:rsid w:val="00230D4B"/>
    <w:rsid w:val="00243F64"/>
    <w:rsid w:val="00254AD1"/>
    <w:rsid w:val="00256AD8"/>
    <w:rsid w:val="002611F7"/>
    <w:rsid w:val="0026143D"/>
    <w:rsid w:val="002809D2"/>
    <w:rsid w:val="00281D48"/>
    <w:rsid w:val="00282C9D"/>
    <w:rsid w:val="00294D61"/>
    <w:rsid w:val="0029639D"/>
    <w:rsid w:val="002B63F8"/>
    <w:rsid w:val="002D2CAC"/>
    <w:rsid w:val="002D468F"/>
    <w:rsid w:val="002E4E91"/>
    <w:rsid w:val="002E52D9"/>
    <w:rsid w:val="002E5CB0"/>
    <w:rsid w:val="002F3ECE"/>
    <w:rsid w:val="003042C6"/>
    <w:rsid w:val="00314EAF"/>
    <w:rsid w:val="00315954"/>
    <w:rsid w:val="00326F90"/>
    <w:rsid w:val="003311CE"/>
    <w:rsid w:val="00331335"/>
    <w:rsid w:val="00334835"/>
    <w:rsid w:val="0034466C"/>
    <w:rsid w:val="00346425"/>
    <w:rsid w:val="00355B4E"/>
    <w:rsid w:val="00356F46"/>
    <w:rsid w:val="00360FCA"/>
    <w:rsid w:val="00376D2E"/>
    <w:rsid w:val="003853C7"/>
    <w:rsid w:val="003959F1"/>
    <w:rsid w:val="003C6F90"/>
    <w:rsid w:val="003E600B"/>
    <w:rsid w:val="004236E3"/>
    <w:rsid w:val="00434D99"/>
    <w:rsid w:val="00435319"/>
    <w:rsid w:val="004473DA"/>
    <w:rsid w:val="00450B22"/>
    <w:rsid w:val="00451DB4"/>
    <w:rsid w:val="00466B16"/>
    <w:rsid w:val="00476B59"/>
    <w:rsid w:val="004863AF"/>
    <w:rsid w:val="00492B88"/>
    <w:rsid w:val="00495296"/>
    <w:rsid w:val="00495BEA"/>
    <w:rsid w:val="004A1F67"/>
    <w:rsid w:val="004A2C35"/>
    <w:rsid w:val="004B5D70"/>
    <w:rsid w:val="004C5232"/>
    <w:rsid w:val="00506F9B"/>
    <w:rsid w:val="00513143"/>
    <w:rsid w:val="005177A3"/>
    <w:rsid w:val="00522EBD"/>
    <w:rsid w:val="00535FD1"/>
    <w:rsid w:val="0054108D"/>
    <w:rsid w:val="00547124"/>
    <w:rsid w:val="00557EAA"/>
    <w:rsid w:val="00565073"/>
    <w:rsid w:val="00570E27"/>
    <w:rsid w:val="00572C36"/>
    <w:rsid w:val="00592929"/>
    <w:rsid w:val="00594A78"/>
    <w:rsid w:val="005A07D1"/>
    <w:rsid w:val="005A2F21"/>
    <w:rsid w:val="005A3457"/>
    <w:rsid w:val="005A77D7"/>
    <w:rsid w:val="005B4343"/>
    <w:rsid w:val="005B4349"/>
    <w:rsid w:val="005B665F"/>
    <w:rsid w:val="005C1788"/>
    <w:rsid w:val="005D4BF5"/>
    <w:rsid w:val="005E019C"/>
    <w:rsid w:val="005E03E8"/>
    <w:rsid w:val="005F7BFA"/>
    <w:rsid w:val="00610EBD"/>
    <w:rsid w:val="00616F79"/>
    <w:rsid w:val="006238FB"/>
    <w:rsid w:val="006320B8"/>
    <w:rsid w:val="00635D4B"/>
    <w:rsid w:val="00645C43"/>
    <w:rsid w:val="00647D64"/>
    <w:rsid w:val="00651BDB"/>
    <w:rsid w:val="00663EDB"/>
    <w:rsid w:val="00667B62"/>
    <w:rsid w:val="00686EA8"/>
    <w:rsid w:val="0068768C"/>
    <w:rsid w:val="006925F4"/>
    <w:rsid w:val="00692985"/>
    <w:rsid w:val="0069688F"/>
    <w:rsid w:val="006A2862"/>
    <w:rsid w:val="006A5396"/>
    <w:rsid w:val="006A7473"/>
    <w:rsid w:val="006B2162"/>
    <w:rsid w:val="006C0526"/>
    <w:rsid w:val="006C090A"/>
    <w:rsid w:val="006C4205"/>
    <w:rsid w:val="006C6546"/>
    <w:rsid w:val="006C737F"/>
    <w:rsid w:val="006D3875"/>
    <w:rsid w:val="006D5E74"/>
    <w:rsid w:val="006E4A04"/>
    <w:rsid w:val="006E653A"/>
    <w:rsid w:val="006F0508"/>
    <w:rsid w:val="006F5D5F"/>
    <w:rsid w:val="00703756"/>
    <w:rsid w:val="0072520E"/>
    <w:rsid w:val="007310D6"/>
    <w:rsid w:val="007561B9"/>
    <w:rsid w:val="007615EF"/>
    <w:rsid w:val="00762C7B"/>
    <w:rsid w:val="00764FBB"/>
    <w:rsid w:val="0077432A"/>
    <w:rsid w:val="007856DC"/>
    <w:rsid w:val="007A1045"/>
    <w:rsid w:val="007B3C83"/>
    <w:rsid w:val="007C68B1"/>
    <w:rsid w:val="007D50E7"/>
    <w:rsid w:val="007D6865"/>
    <w:rsid w:val="007E21C2"/>
    <w:rsid w:val="007F3A28"/>
    <w:rsid w:val="007F6D89"/>
    <w:rsid w:val="0081387B"/>
    <w:rsid w:val="008139B0"/>
    <w:rsid w:val="00815F73"/>
    <w:rsid w:val="0082661C"/>
    <w:rsid w:val="008360D2"/>
    <w:rsid w:val="00837120"/>
    <w:rsid w:val="00843569"/>
    <w:rsid w:val="00875593"/>
    <w:rsid w:val="00875E5F"/>
    <w:rsid w:val="0088007B"/>
    <w:rsid w:val="00883E87"/>
    <w:rsid w:val="008A6311"/>
    <w:rsid w:val="008C18AE"/>
    <w:rsid w:val="008D3BDF"/>
    <w:rsid w:val="008E0A5E"/>
    <w:rsid w:val="008E57D9"/>
    <w:rsid w:val="008F037E"/>
    <w:rsid w:val="008F2221"/>
    <w:rsid w:val="008F339A"/>
    <w:rsid w:val="008F4052"/>
    <w:rsid w:val="00915F26"/>
    <w:rsid w:val="00937F9C"/>
    <w:rsid w:val="009473F3"/>
    <w:rsid w:val="0096517E"/>
    <w:rsid w:val="009675C0"/>
    <w:rsid w:val="0097293D"/>
    <w:rsid w:val="0097395E"/>
    <w:rsid w:val="00983655"/>
    <w:rsid w:val="00984EC2"/>
    <w:rsid w:val="00991672"/>
    <w:rsid w:val="00993D2A"/>
    <w:rsid w:val="009940AF"/>
    <w:rsid w:val="009A594E"/>
    <w:rsid w:val="009A5A53"/>
    <w:rsid w:val="009A61D6"/>
    <w:rsid w:val="009A62B9"/>
    <w:rsid w:val="009B1539"/>
    <w:rsid w:val="009D367F"/>
    <w:rsid w:val="009D401C"/>
    <w:rsid w:val="009D63D7"/>
    <w:rsid w:val="009F1D70"/>
    <w:rsid w:val="009F2401"/>
    <w:rsid w:val="009F71EC"/>
    <w:rsid w:val="00A00583"/>
    <w:rsid w:val="00A01682"/>
    <w:rsid w:val="00A14B37"/>
    <w:rsid w:val="00A164E0"/>
    <w:rsid w:val="00A227A2"/>
    <w:rsid w:val="00A232BD"/>
    <w:rsid w:val="00A254B9"/>
    <w:rsid w:val="00A3285A"/>
    <w:rsid w:val="00A33D1E"/>
    <w:rsid w:val="00A42657"/>
    <w:rsid w:val="00A56A48"/>
    <w:rsid w:val="00A6356A"/>
    <w:rsid w:val="00A7375F"/>
    <w:rsid w:val="00A769E0"/>
    <w:rsid w:val="00A76A57"/>
    <w:rsid w:val="00A81F1D"/>
    <w:rsid w:val="00A86AB4"/>
    <w:rsid w:val="00A97355"/>
    <w:rsid w:val="00AA1D8D"/>
    <w:rsid w:val="00AA4AA2"/>
    <w:rsid w:val="00AB14A1"/>
    <w:rsid w:val="00AC02C1"/>
    <w:rsid w:val="00AC3007"/>
    <w:rsid w:val="00AC7753"/>
    <w:rsid w:val="00AD1BEF"/>
    <w:rsid w:val="00AD77F5"/>
    <w:rsid w:val="00AF070A"/>
    <w:rsid w:val="00AF1CF7"/>
    <w:rsid w:val="00AF5EAA"/>
    <w:rsid w:val="00B060E4"/>
    <w:rsid w:val="00B100A0"/>
    <w:rsid w:val="00B12F34"/>
    <w:rsid w:val="00B13FEC"/>
    <w:rsid w:val="00B160CF"/>
    <w:rsid w:val="00B32110"/>
    <w:rsid w:val="00B37EB3"/>
    <w:rsid w:val="00B42542"/>
    <w:rsid w:val="00B44C13"/>
    <w:rsid w:val="00B46716"/>
    <w:rsid w:val="00B47730"/>
    <w:rsid w:val="00B53A77"/>
    <w:rsid w:val="00B55C23"/>
    <w:rsid w:val="00B71F92"/>
    <w:rsid w:val="00B75956"/>
    <w:rsid w:val="00B76D9A"/>
    <w:rsid w:val="00B95D9C"/>
    <w:rsid w:val="00BB08AC"/>
    <w:rsid w:val="00BC1937"/>
    <w:rsid w:val="00BD380E"/>
    <w:rsid w:val="00BD7265"/>
    <w:rsid w:val="00BE064D"/>
    <w:rsid w:val="00BE2635"/>
    <w:rsid w:val="00BE4393"/>
    <w:rsid w:val="00BE4A71"/>
    <w:rsid w:val="00BF516C"/>
    <w:rsid w:val="00BF5CD6"/>
    <w:rsid w:val="00BF68F4"/>
    <w:rsid w:val="00C047EE"/>
    <w:rsid w:val="00C231E1"/>
    <w:rsid w:val="00C32829"/>
    <w:rsid w:val="00C43BD2"/>
    <w:rsid w:val="00C44081"/>
    <w:rsid w:val="00C46181"/>
    <w:rsid w:val="00C46D9F"/>
    <w:rsid w:val="00C56C90"/>
    <w:rsid w:val="00C57FB3"/>
    <w:rsid w:val="00C71459"/>
    <w:rsid w:val="00C76DE7"/>
    <w:rsid w:val="00C92284"/>
    <w:rsid w:val="00C95E65"/>
    <w:rsid w:val="00CB0664"/>
    <w:rsid w:val="00CB2832"/>
    <w:rsid w:val="00CC16F7"/>
    <w:rsid w:val="00CC7CFF"/>
    <w:rsid w:val="00CD5F52"/>
    <w:rsid w:val="00CD5FA6"/>
    <w:rsid w:val="00CE2108"/>
    <w:rsid w:val="00CE2D63"/>
    <w:rsid w:val="00CF731D"/>
    <w:rsid w:val="00D00496"/>
    <w:rsid w:val="00D02457"/>
    <w:rsid w:val="00D024DE"/>
    <w:rsid w:val="00D05640"/>
    <w:rsid w:val="00D10011"/>
    <w:rsid w:val="00D11AEA"/>
    <w:rsid w:val="00D11F79"/>
    <w:rsid w:val="00D154D6"/>
    <w:rsid w:val="00D20271"/>
    <w:rsid w:val="00D35EA1"/>
    <w:rsid w:val="00D37549"/>
    <w:rsid w:val="00D37CFE"/>
    <w:rsid w:val="00D70646"/>
    <w:rsid w:val="00D72666"/>
    <w:rsid w:val="00D74C20"/>
    <w:rsid w:val="00D82A33"/>
    <w:rsid w:val="00D844E6"/>
    <w:rsid w:val="00D93BC4"/>
    <w:rsid w:val="00D93D2D"/>
    <w:rsid w:val="00D96C14"/>
    <w:rsid w:val="00DA14A0"/>
    <w:rsid w:val="00DA2332"/>
    <w:rsid w:val="00DB644F"/>
    <w:rsid w:val="00DB75D1"/>
    <w:rsid w:val="00DC59BF"/>
    <w:rsid w:val="00DD1C18"/>
    <w:rsid w:val="00DD43F7"/>
    <w:rsid w:val="00DE1BAE"/>
    <w:rsid w:val="00DE7759"/>
    <w:rsid w:val="00DF25F4"/>
    <w:rsid w:val="00DF6E85"/>
    <w:rsid w:val="00E02824"/>
    <w:rsid w:val="00E03400"/>
    <w:rsid w:val="00E03B48"/>
    <w:rsid w:val="00E06AED"/>
    <w:rsid w:val="00E23D41"/>
    <w:rsid w:val="00E30EA4"/>
    <w:rsid w:val="00E5350F"/>
    <w:rsid w:val="00E55078"/>
    <w:rsid w:val="00E80775"/>
    <w:rsid w:val="00E80E43"/>
    <w:rsid w:val="00E91371"/>
    <w:rsid w:val="00E92A80"/>
    <w:rsid w:val="00E97D6E"/>
    <w:rsid w:val="00EA2657"/>
    <w:rsid w:val="00EA32DD"/>
    <w:rsid w:val="00EA4522"/>
    <w:rsid w:val="00EB2F64"/>
    <w:rsid w:val="00EC3C87"/>
    <w:rsid w:val="00EC4588"/>
    <w:rsid w:val="00ED7EA7"/>
    <w:rsid w:val="00EE33CA"/>
    <w:rsid w:val="00EE5C88"/>
    <w:rsid w:val="00F03308"/>
    <w:rsid w:val="00F065D2"/>
    <w:rsid w:val="00F113D7"/>
    <w:rsid w:val="00F11DDA"/>
    <w:rsid w:val="00F12942"/>
    <w:rsid w:val="00F163E0"/>
    <w:rsid w:val="00F232CF"/>
    <w:rsid w:val="00F260DD"/>
    <w:rsid w:val="00F266A2"/>
    <w:rsid w:val="00F3154E"/>
    <w:rsid w:val="00F374DD"/>
    <w:rsid w:val="00F42E3F"/>
    <w:rsid w:val="00F4311D"/>
    <w:rsid w:val="00F4400C"/>
    <w:rsid w:val="00F64CB4"/>
    <w:rsid w:val="00F76226"/>
    <w:rsid w:val="00F83B74"/>
    <w:rsid w:val="00F86EBD"/>
    <w:rsid w:val="00F8754F"/>
    <w:rsid w:val="00F9248D"/>
    <w:rsid w:val="00FA0C1F"/>
    <w:rsid w:val="00FA62D6"/>
    <w:rsid w:val="00FB14AC"/>
    <w:rsid w:val="00FB15F2"/>
    <w:rsid w:val="00FC1E9C"/>
    <w:rsid w:val="00FC693F"/>
    <w:rsid w:val="00FD14EC"/>
    <w:rsid w:val="00FD70D1"/>
    <w:rsid w:val="00FD7397"/>
    <w:rsid w:val="00FF5B30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F1536"/>
  <w14:defaultImageDpi w14:val="300"/>
  <w15:docId w15:val="{0D8EB61D-9419-42C3-A156-82FF1F3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Agnieszka Mucha</cp:lastModifiedBy>
  <cp:revision>134</cp:revision>
  <cp:lastPrinted>2025-11-30T13:09:00Z</cp:lastPrinted>
  <dcterms:created xsi:type="dcterms:W3CDTF">2025-08-29T09:43:00Z</dcterms:created>
  <dcterms:modified xsi:type="dcterms:W3CDTF">2026-05-03T07:09:00Z</dcterms:modified>
  <cp:category/>
</cp:coreProperties>
</file>