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2C97" w14:textId="25C1F63A" w:rsidR="000417AD" w:rsidRPr="00C01EBA" w:rsidRDefault="00000000">
      <w:pPr>
        <w:rPr>
          <w:i/>
          <w:iCs/>
          <w:sz w:val="20"/>
          <w:szCs w:val="20"/>
        </w:rPr>
      </w:pPr>
      <w:r>
        <w:rPr>
          <w:b/>
          <w:sz w:val="32"/>
        </w:rPr>
        <w:br/>
      </w:r>
      <w:r w:rsidRPr="00C01EBA">
        <w:rPr>
          <w:b/>
          <w:i/>
          <w:iCs/>
          <w:color w:val="002060"/>
          <w:sz w:val="20"/>
          <w:szCs w:val="20"/>
        </w:rPr>
        <w:t>JADŁOSPIS 01–03.06.2026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417AD" w:rsidRPr="00C01EBA" w14:paraId="04E7A1B0" w14:textId="77777777">
        <w:tc>
          <w:tcPr>
            <w:tcW w:w="2160" w:type="dxa"/>
          </w:tcPr>
          <w:p w14:paraId="05535894" w14:textId="77777777" w:rsidR="000417AD" w:rsidRPr="00C01EBA" w:rsidRDefault="00000000">
            <w:pPr>
              <w:rPr>
                <w:sz w:val="20"/>
                <w:szCs w:val="20"/>
              </w:rPr>
            </w:pPr>
            <w:r w:rsidRPr="00C01EBA">
              <w:rPr>
                <w:sz w:val="20"/>
                <w:szCs w:val="20"/>
              </w:rPr>
              <w:t>Dzień</w:t>
            </w:r>
          </w:p>
        </w:tc>
        <w:tc>
          <w:tcPr>
            <w:tcW w:w="2160" w:type="dxa"/>
          </w:tcPr>
          <w:p w14:paraId="6979D053" w14:textId="77777777" w:rsidR="000417AD" w:rsidRPr="00C01EBA" w:rsidRDefault="00000000">
            <w:pPr>
              <w:rPr>
                <w:sz w:val="20"/>
                <w:szCs w:val="20"/>
              </w:rPr>
            </w:pPr>
            <w:r w:rsidRPr="00C01EBA">
              <w:rPr>
                <w:sz w:val="20"/>
                <w:szCs w:val="20"/>
              </w:rPr>
              <w:t>Śniadanie</w:t>
            </w:r>
          </w:p>
        </w:tc>
        <w:tc>
          <w:tcPr>
            <w:tcW w:w="2160" w:type="dxa"/>
          </w:tcPr>
          <w:p w14:paraId="0139E097" w14:textId="77777777" w:rsidR="000417AD" w:rsidRPr="00C01EBA" w:rsidRDefault="00000000">
            <w:pPr>
              <w:rPr>
                <w:sz w:val="20"/>
                <w:szCs w:val="20"/>
              </w:rPr>
            </w:pPr>
            <w:r w:rsidRPr="00C01EBA">
              <w:rPr>
                <w:sz w:val="20"/>
                <w:szCs w:val="20"/>
              </w:rPr>
              <w:t>Obiad</w:t>
            </w:r>
          </w:p>
        </w:tc>
        <w:tc>
          <w:tcPr>
            <w:tcW w:w="2160" w:type="dxa"/>
          </w:tcPr>
          <w:p w14:paraId="2469AB91" w14:textId="77777777" w:rsidR="000417AD" w:rsidRPr="00C01EBA" w:rsidRDefault="00000000">
            <w:pPr>
              <w:rPr>
                <w:sz w:val="20"/>
                <w:szCs w:val="20"/>
              </w:rPr>
            </w:pPr>
            <w:r w:rsidRPr="00C01EBA">
              <w:rPr>
                <w:sz w:val="20"/>
                <w:szCs w:val="20"/>
              </w:rPr>
              <w:t>Podwieczorek</w:t>
            </w:r>
          </w:p>
        </w:tc>
      </w:tr>
      <w:tr w:rsidR="000417AD" w:rsidRPr="00E2231D" w14:paraId="78EC3A8F" w14:textId="77777777">
        <w:tc>
          <w:tcPr>
            <w:tcW w:w="2160" w:type="dxa"/>
          </w:tcPr>
          <w:p w14:paraId="45328AE8" w14:textId="77777777" w:rsidR="000417AD" w:rsidRPr="00C01EBA" w:rsidRDefault="00000000">
            <w:pPr>
              <w:rPr>
                <w:sz w:val="20"/>
                <w:szCs w:val="20"/>
              </w:rPr>
            </w:pPr>
            <w:r w:rsidRPr="00C01EBA">
              <w:rPr>
                <w:sz w:val="20"/>
                <w:szCs w:val="20"/>
              </w:rPr>
              <w:t>Poniedziałek</w:t>
            </w:r>
            <w:r w:rsidRPr="00C01EBA">
              <w:rPr>
                <w:sz w:val="20"/>
                <w:szCs w:val="20"/>
              </w:rPr>
              <w:br/>
              <w:t>01.06.2026</w:t>
            </w:r>
          </w:p>
        </w:tc>
        <w:tc>
          <w:tcPr>
            <w:tcW w:w="2160" w:type="dxa"/>
          </w:tcPr>
          <w:p w14:paraId="3F07BDAF" w14:textId="50A776D7" w:rsidR="000417AD" w:rsidRPr="00C01EBA" w:rsidRDefault="00000000">
            <w:pPr>
              <w:rPr>
                <w:sz w:val="20"/>
                <w:szCs w:val="20"/>
                <w:lang w:val="pl-PL"/>
              </w:rPr>
            </w:pPr>
            <w:r w:rsidRPr="00C01EBA">
              <w:rPr>
                <w:sz w:val="20"/>
                <w:szCs w:val="20"/>
                <w:lang w:val="pl-PL"/>
              </w:rPr>
              <w:t>Kasza manna z bananem na mleku (230 ml)</w:t>
            </w:r>
            <w:r w:rsidRPr="00C01EBA">
              <w:rPr>
                <w:sz w:val="20"/>
                <w:szCs w:val="20"/>
                <w:lang w:val="pl-PL"/>
              </w:rPr>
              <w:br/>
              <w:t>Kanapka (</w:t>
            </w:r>
            <w:r w:rsidR="00452F3E">
              <w:rPr>
                <w:sz w:val="20"/>
                <w:szCs w:val="20"/>
                <w:lang w:val="pl-PL"/>
              </w:rPr>
              <w:t xml:space="preserve">pieczywo żytnie, masło, szynka </w:t>
            </w:r>
            <w:r w:rsidRPr="00C01EBA">
              <w:rPr>
                <w:sz w:val="20"/>
                <w:szCs w:val="20"/>
                <w:lang w:val="pl-PL"/>
              </w:rPr>
              <w:t>65 g)</w:t>
            </w:r>
            <w:r w:rsidRPr="00C01EBA">
              <w:rPr>
                <w:sz w:val="20"/>
                <w:szCs w:val="20"/>
                <w:lang w:val="pl-PL"/>
              </w:rPr>
              <w:br/>
              <w:t>Sałata, pomidor, ogórek (60 g)</w:t>
            </w:r>
            <w:r w:rsidRPr="00C01EBA">
              <w:rPr>
                <w:sz w:val="20"/>
                <w:szCs w:val="20"/>
                <w:lang w:val="pl-PL"/>
              </w:rPr>
              <w:br/>
              <w:t>Herbata z cytryną (200 ml)</w:t>
            </w:r>
            <w:r w:rsidRPr="00C01EBA">
              <w:rPr>
                <w:sz w:val="20"/>
                <w:szCs w:val="20"/>
                <w:lang w:val="pl-PL"/>
              </w:rPr>
              <w:br/>
            </w:r>
            <w:r w:rsidRPr="00C01EBA">
              <w:rPr>
                <w:sz w:val="16"/>
                <w:szCs w:val="16"/>
                <w:lang w:val="pl-PL"/>
              </w:rPr>
              <w:t>Alergeny: 1,7</w:t>
            </w:r>
          </w:p>
        </w:tc>
        <w:tc>
          <w:tcPr>
            <w:tcW w:w="2160" w:type="dxa"/>
          </w:tcPr>
          <w:p w14:paraId="2704CB2D" w14:textId="098EE4B9" w:rsidR="000417AD" w:rsidRPr="00C01EBA" w:rsidRDefault="00000000">
            <w:pPr>
              <w:rPr>
                <w:sz w:val="20"/>
                <w:szCs w:val="20"/>
                <w:lang w:val="pl-PL"/>
              </w:rPr>
            </w:pPr>
            <w:r w:rsidRPr="00C01EBA">
              <w:rPr>
                <w:sz w:val="20"/>
                <w:szCs w:val="20"/>
                <w:lang w:val="pl-PL"/>
              </w:rPr>
              <w:t>Zupa zarzutka</w:t>
            </w:r>
            <w:r w:rsidR="00452F3E">
              <w:rPr>
                <w:sz w:val="20"/>
                <w:szCs w:val="20"/>
                <w:lang w:val="pl-PL"/>
              </w:rPr>
              <w:t xml:space="preserve"> z warzywami i </w:t>
            </w:r>
            <w:r w:rsidR="00817658">
              <w:rPr>
                <w:sz w:val="20"/>
                <w:szCs w:val="20"/>
                <w:lang w:val="pl-PL"/>
              </w:rPr>
              <w:t xml:space="preserve">ziemniakami </w:t>
            </w:r>
            <w:r w:rsidR="00817658" w:rsidRPr="00C01EBA">
              <w:rPr>
                <w:sz w:val="20"/>
                <w:szCs w:val="20"/>
                <w:lang w:val="pl-PL"/>
              </w:rPr>
              <w:t>(</w:t>
            </w:r>
            <w:r w:rsidRPr="00C01EBA">
              <w:rPr>
                <w:sz w:val="20"/>
                <w:szCs w:val="20"/>
                <w:lang w:val="pl-PL"/>
              </w:rPr>
              <w:t>250 ml)</w:t>
            </w:r>
            <w:r w:rsidRPr="00C01EBA">
              <w:rPr>
                <w:sz w:val="20"/>
                <w:szCs w:val="20"/>
                <w:lang w:val="pl-PL"/>
              </w:rPr>
              <w:br/>
              <w:t xml:space="preserve">Spaghetti </w:t>
            </w:r>
            <w:proofErr w:type="spellStart"/>
            <w:r w:rsidRPr="00C01EBA">
              <w:rPr>
                <w:sz w:val="20"/>
                <w:szCs w:val="20"/>
                <w:lang w:val="pl-PL"/>
              </w:rPr>
              <w:t>bolognese</w:t>
            </w:r>
            <w:proofErr w:type="spellEnd"/>
            <w:r w:rsidR="00452F3E">
              <w:rPr>
                <w:sz w:val="20"/>
                <w:szCs w:val="20"/>
                <w:lang w:val="pl-PL"/>
              </w:rPr>
              <w:t xml:space="preserve"> (mięso wołowo wieprzowe) z marchewką, pomidorami</w:t>
            </w:r>
            <w:r w:rsidRPr="00C01EBA">
              <w:rPr>
                <w:sz w:val="20"/>
                <w:szCs w:val="20"/>
                <w:lang w:val="pl-PL"/>
              </w:rPr>
              <w:t xml:space="preserve"> z serem (240 g)</w:t>
            </w:r>
            <w:r w:rsidRPr="00C01EBA">
              <w:rPr>
                <w:sz w:val="20"/>
                <w:szCs w:val="20"/>
                <w:lang w:val="pl-PL"/>
              </w:rPr>
              <w:br/>
              <w:t>Kompot / woda (250 ml)</w:t>
            </w:r>
            <w:r w:rsidRPr="00C01EBA">
              <w:rPr>
                <w:sz w:val="20"/>
                <w:szCs w:val="20"/>
                <w:lang w:val="pl-PL"/>
              </w:rPr>
              <w:br/>
            </w:r>
            <w:r w:rsidRPr="00C01EBA">
              <w:rPr>
                <w:sz w:val="16"/>
                <w:szCs w:val="16"/>
                <w:lang w:val="pl-PL"/>
              </w:rPr>
              <w:t>Alergeny: 1,3,7,9</w:t>
            </w:r>
          </w:p>
        </w:tc>
        <w:tc>
          <w:tcPr>
            <w:tcW w:w="2160" w:type="dxa"/>
          </w:tcPr>
          <w:p w14:paraId="7DF346B3" w14:textId="1BF73E88" w:rsidR="000417AD" w:rsidRPr="00C01EBA" w:rsidRDefault="00000000">
            <w:pPr>
              <w:rPr>
                <w:sz w:val="20"/>
                <w:szCs w:val="20"/>
                <w:lang w:val="pl-PL"/>
              </w:rPr>
            </w:pPr>
            <w:proofErr w:type="spellStart"/>
            <w:r w:rsidRPr="00C01EBA">
              <w:rPr>
                <w:sz w:val="20"/>
                <w:szCs w:val="20"/>
                <w:lang w:val="pl-PL"/>
              </w:rPr>
              <w:t>Muffinka</w:t>
            </w:r>
            <w:proofErr w:type="spellEnd"/>
            <w:r w:rsidRPr="00C01EBA">
              <w:rPr>
                <w:sz w:val="20"/>
                <w:szCs w:val="20"/>
                <w:lang w:val="pl-PL"/>
              </w:rPr>
              <w:t xml:space="preserve"> z borówkami </w:t>
            </w:r>
            <w:r w:rsidR="00452F3E">
              <w:rPr>
                <w:sz w:val="20"/>
                <w:szCs w:val="20"/>
                <w:lang w:val="pl-PL"/>
              </w:rPr>
              <w:t xml:space="preserve">z kruszynką </w:t>
            </w:r>
            <w:r w:rsidRPr="00C01EBA">
              <w:rPr>
                <w:sz w:val="20"/>
                <w:szCs w:val="20"/>
                <w:lang w:val="pl-PL"/>
              </w:rPr>
              <w:t>(90 g)</w:t>
            </w:r>
            <w:r w:rsidRPr="00C01EBA">
              <w:rPr>
                <w:sz w:val="20"/>
                <w:szCs w:val="20"/>
                <w:lang w:val="pl-PL"/>
              </w:rPr>
              <w:br/>
            </w:r>
            <w:r w:rsidRPr="00C01EBA">
              <w:rPr>
                <w:sz w:val="16"/>
                <w:szCs w:val="16"/>
                <w:lang w:val="pl-PL"/>
              </w:rPr>
              <w:t>Alergeny: 1,3,7</w:t>
            </w:r>
          </w:p>
        </w:tc>
      </w:tr>
      <w:tr w:rsidR="000417AD" w:rsidRPr="00E2231D" w14:paraId="061668E6" w14:textId="77777777">
        <w:tc>
          <w:tcPr>
            <w:tcW w:w="2160" w:type="dxa"/>
          </w:tcPr>
          <w:p w14:paraId="198F71C5" w14:textId="77777777" w:rsidR="000417AD" w:rsidRPr="00C01EBA" w:rsidRDefault="00000000">
            <w:pPr>
              <w:rPr>
                <w:sz w:val="20"/>
                <w:szCs w:val="20"/>
              </w:rPr>
            </w:pPr>
            <w:proofErr w:type="spellStart"/>
            <w:r w:rsidRPr="00C01EBA">
              <w:rPr>
                <w:sz w:val="20"/>
                <w:szCs w:val="20"/>
              </w:rPr>
              <w:t>Wtorek</w:t>
            </w:r>
            <w:proofErr w:type="spellEnd"/>
            <w:r w:rsidRPr="00C01EBA">
              <w:rPr>
                <w:sz w:val="20"/>
                <w:szCs w:val="20"/>
              </w:rPr>
              <w:br/>
              <w:t>02.06.2026</w:t>
            </w:r>
          </w:p>
        </w:tc>
        <w:tc>
          <w:tcPr>
            <w:tcW w:w="2160" w:type="dxa"/>
          </w:tcPr>
          <w:p w14:paraId="2F0C42BF" w14:textId="15B076F2" w:rsidR="000417AD" w:rsidRPr="00C01EBA" w:rsidRDefault="00000000">
            <w:pPr>
              <w:rPr>
                <w:sz w:val="20"/>
                <w:szCs w:val="20"/>
                <w:lang w:val="pl-PL"/>
              </w:rPr>
            </w:pPr>
            <w:r w:rsidRPr="00C01EBA">
              <w:rPr>
                <w:sz w:val="20"/>
                <w:szCs w:val="20"/>
                <w:lang w:val="pl-PL"/>
              </w:rPr>
              <w:t>Płatki kakaowe z mlekiem (230 ml)</w:t>
            </w:r>
            <w:r w:rsidRPr="00C01EBA">
              <w:rPr>
                <w:sz w:val="20"/>
                <w:szCs w:val="20"/>
                <w:lang w:val="pl-PL"/>
              </w:rPr>
              <w:br/>
              <w:t>Kanapka (</w:t>
            </w:r>
            <w:r w:rsidR="00452F3E">
              <w:rPr>
                <w:sz w:val="20"/>
                <w:szCs w:val="20"/>
                <w:lang w:val="pl-PL"/>
              </w:rPr>
              <w:t xml:space="preserve">pieczywo razowe, masło, pasztet </w:t>
            </w:r>
            <w:r w:rsidRPr="00C01EBA">
              <w:rPr>
                <w:sz w:val="20"/>
                <w:szCs w:val="20"/>
                <w:lang w:val="pl-PL"/>
              </w:rPr>
              <w:t>60 g)</w:t>
            </w:r>
            <w:r w:rsidRPr="00C01EBA">
              <w:rPr>
                <w:sz w:val="20"/>
                <w:szCs w:val="20"/>
                <w:lang w:val="pl-PL"/>
              </w:rPr>
              <w:br/>
              <w:t>Sałata, ogórek kiszony, rzodkiewka (60 g)</w:t>
            </w:r>
            <w:r w:rsidRPr="00C01EBA">
              <w:rPr>
                <w:sz w:val="20"/>
                <w:szCs w:val="20"/>
                <w:lang w:val="pl-PL"/>
              </w:rPr>
              <w:br/>
              <w:t>Herbata malinowa (200 ml)</w:t>
            </w:r>
            <w:r w:rsidRPr="00C01EBA">
              <w:rPr>
                <w:sz w:val="20"/>
                <w:szCs w:val="20"/>
                <w:lang w:val="pl-PL"/>
              </w:rPr>
              <w:br/>
            </w:r>
            <w:r w:rsidRPr="00C01EBA">
              <w:rPr>
                <w:sz w:val="16"/>
                <w:szCs w:val="16"/>
                <w:lang w:val="pl-PL"/>
              </w:rPr>
              <w:t>Alergeny: 1,7</w:t>
            </w:r>
          </w:p>
        </w:tc>
        <w:tc>
          <w:tcPr>
            <w:tcW w:w="2160" w:type="dxa"/>
          </w:tcPr>
          <w:p w14:paraId="04696B5D" w14:textId="586C9E0E" w:rsidR="000417AD" w:rsidRPr="00C01EBA" w:rsidRDefault="00000000">
            <w:pPr>
              <w:rPr>
                <w:sz w:val="20"/>
                <w:szCs w:val="20"/>
                <w:lang w:val="pl-PL"/>
              </w:rPr>
            </w:pPr>
            <w:r w:rsidRPr="00C01EBA">
              <w:rPr>
                <w:sz w:val="20"/>
                <w:szCs w:val="20"/>
                <w:lang w:val="pl-PL"/>
              </w:rPr>
              <w:t xml:space="preserve">Barszcz czerwony </w:t>
            </w:r>
            <w:r w:rsidR="00452F3E">
              <w:rPr>
                <w:sz w:val="20"/>
                <w:szCs w:val="20"/>
                <w:lang w:val="pl-PL"/>
              </w:rPr>
              <w:t xml:space="preserve">z warzywami i ziemniakami </w:t>
            </w:r>
            <w:r w:rsidRPr="00C01EBA">
              <w:rPr>
                <w:sz w:val="20"/>
                <w:szCs w:val="20"/>
                <w:lang w:val="pl-PL"/>
              </w:rPr>
              <w:t>(250 ml)</w:t>
            </w:r>
            <w:r w:rsidRPr="00C01EBA">
              <w:rPr>
                <w:sz w:val="20"/>
                <w:szCs w:val="20"/>
                <w:lang w:val="pl-PL"/>
              </w:rPr>
              <w:br/>
              <w:t>Pałka z kurczaka (90 g), ryż (150 g)</w:t>
            </w:r>
            <w:r w:rsidRPr="00C01EBA">
              <w:rPr>
                <w:sz w:val="20"/>
                <w:szCs w:val="20"/>
                <w:lang w:val="pl-PL"/>
              </w:rPr>
              <w:br/>
              <w:t>Surówka</w:t>
            </w:r>
            <w:r w:rsidR="00452F3E">
              <w:rPr>
                <w:sz w:val="20"/>
                <w:szCs w:val="20"/>
                <w:lang w:val="pl-PL"/>
              </w:rPr>
              <w:t xml:space="preserve"> </w:t>
            </w:r>
            <w:r w:rsidR="007F033C">
              <w:rPr>
                <w:sz w:val="20"/>
                <w:szCs w:val="20"/>
                <w:lang w:val="pl-PL"/>
              </w:rPr>
              <w:t xml:space="preserve">wiosenna </w:t>
            </w:r>
            <w:r w:rsidR="007F033C" w:rsidRPr="00C01EBA">
              <w:rPr>
                <w:sz w:val="20"/>
                <w:szCs w:val="20"/>
                <w:lang w:val="pl-PL"/>
              </w:rPr>
              <w:t>z</w:t>
            </w:r>
            <w:r w:rsidRPr="00C01EBA">
              <w:rPr>
                <w:sz w:val="20"/>
                <w:szCs w:val="20"/>
                <w:lang w:val="pl-PL"/>
              </w:rPr>
              <w:t xml:space="preserve"> młodej kapusty (80 g)</w:t>
            </w:r>
            <w:r w:rsidRPr="00C01EBA">
              <w:rPr>
                <w:sz w:val="20"/>
                <w:szCs w:val="20"/>
                <w:lang w:val="pl-PL"/>
              </w:rPr>
              <w:br/>
              <w:t>Kompot / woda (250 ml)</w:t>
            </w:r>
            <w:r w:rsidRPr="00C01EBA">
              <w:rPr>
                <w:sz w:val="20"/>
                <w:szCs w:val="20"/>
                <w:lang w:val="pl-PL"/>
              </w:rPr>
              <w:br/>
            </w:r>
            <w:r w:rsidRPr="00C01EBA">
              <w:rPr>
                <w:sz w:val="16"/>
                <w:szCs w:val="16"/>
                <w:lang w:val="pl-PL"/>
              </w:rPr>
              <w:t>Alergeny: 1,7,9</w:t>
            </w:r>
          </w:p>
        </w:tc>
        <w:tc>
          <w:tcPr>
            <w:tcW w:w="2160" w:type="dxa"/>
          </w:tcPr>
          <w:p w14:paraId="5B487752" w14:textId="5FBEC396" w:rsidR="000417AD" w:rsidRPr="00C01EBA" w:rsidRDefault="00000000">
            <w:pPr>
              <w:rPr>
                <w:sz w:val="20"/>
                <w:szCs w:val="20"/>
                <w:lang w:val="pl-PL"/>
              </w:rPr>
            </w:pPr>
            <w:r w:rsidRPr="00C01EBA">
              <w:rPr>
                <w:sz w:val="20"/>
                <w:szCs w:val="20"/>
                <w:lang w:val="pl-PL"/>
              </w:rPr>
              <w:t>Mini hamburger z warzywami i serem (110 g)</w:t>
            </w:r>
            <w:r w:rsidRPr="00C01EBA">
              <w:rPr>
                <w:sz w:val="20"/>
                <w:szCs w:val="20"/>
                <w:lang w:val="pl-PL"/>
              </w:rPr>
              <w:br/>
            </w:r>
            <w:r w:rsidRPr="00C01EBA">
              <w:rPr>
                <w:sz w:val="16"/>
                <w:szCs w:val="16"/>
                <w:lang w:val="pl-PL"/>
              </w:rPr>
              <w:t>Alergeny: 1,3,7</w:t>
            </w:r>
          </w:p>
        </w:tc>
      </w:tr>
      <w:tr w:rsidR="000417AD" w:rsidRPr="00452F3E" w14:paraId="5EB79A3C" w14:textId="77777777">
        <w:tc>
          <w:tcPr>
            <w:tcW w:w="2160" w:type="dxa"/>
          </w:tcPr>
          <w:p w14:paraId="24C2E672" w14:textId="77777777" w:rsidR="000417AD" w:rsidRPr="00C01EBA" w:rsidRDefault="00000000">
            <w:pPr>
              <w:rPr>
                <w:sz w:val="20"/>
                <w:szCs w:val="20"/>
              </w:rPr>
            </w:pPr>
            <w:proofErr w:type="spellStart"/>
            <w:r w:rsidRPr="00C01EBA">
              <w:rPr>
                <w:sz w:val="20"/>
                <w:szCs w:val="20"/>
              </w:rPr>
              <w:t>Środa</w:t>
            </w:r>
            <w:proofErr w:type="spellEnd"/>
            <w:r w:rsidRPr="00C01EBA">
              <w:rPr>
                <w:sz w:val="20"/>
                <w:szCs w:val="20"/>
              </w:rPr>
              <w:br/>
              <w:t>03.06.2026</w:t>
            </w:r>
          </w:p>
        </w:tc>
        <w:tc>
          <w:tcPr>
            <w:tcW w:w="2160" w:type="dxa"/>
          </w:tcPr>
          <w:p w14:paraId="640F614E" w14:textId="296C2BD9" w:rsidR="000417AD" w:rsidRPr="00C01EBA" w:rsidRDefault="00000000">
            <w:pPr>
              <w:rPr>
                <w:sz w:val="20"/>
                <w:szCs w:val="20"/>
                <w:lang w:val="pl-PL"/>
              </w:rPr>
            </w:pPr>
            <w:r w:rsidRPr="00C01EBA">
              <w:rPr>
                <w:sz w:val="20"/>
                <w:szCs w:val="20"/>
                <w:lang w:val="pl-PL"/>
              </w:rPr>
              <w:t>Lane kluski na mleku (230 ml)</w:t>
            </w:r>
            <w:r w:rsidRPr="00C01EBA">
              <w:rPr>
                <w:sz w:val="20"/>
                <w:szCs w:val="20"/>
                <w:lang w:val="pl-PL"/>
              </w:rPr>
              <w:br/>
              <w:t>Kanapka</w:t>
            </w:r>
            <w:r w:rsidR="00C76FE5">
              <w:rPr>
                <w:sz w:val="20"/>
                <w:szCs w:val="20"/>
                <w:lang w:val="pl-PL"/>
              </w:rPr>
              <w:t xml:space="preserve"> (pieczywo graham, masło, schab pieczony </w:t>
            </w:r>
            <w:r w:rsidRPr="00C01EBA">
              <w:rPr>
                <w:sz w:val="20"/>
                <w:szCs w:val="20"/>
                <w:lang w:val="pl-PL"/>
              </w:rPr>
              <w:t>65 g)</w:t>
            </w:r>
            <w:r w:rsidRPr="00C01EBA">
              <w:rPr>
                <w:sz w:val="20"/>
                <w:szCs w:val="20"/>
                <w:lang w:val="pl-PL"/>
              </w:rPr>
              <w:br/>
            </w:r>
            <w:proofErr w:type="spellStart"/>
            <w:r w:rsidRPr="00C01EBA">
              <w:rPr>
                <w:sz w:val="20"/>
                <w:szCs w:val="20"/>
                <w:lang w:val="pl-PL"/>
              </w:rPr>
              <w:t>Rukola</w:t>
            </w:r>
            <w:proofErr w:type="spellEnd"/>
            <w:r w:rsidRPr="00C01EBA">
              <w:rPr>
                <w:sz w:val="20"/>
                <w:szCs w:val="20"/>
                <w:lang w:val="pl-PL"/>
              </w:rPr>
              <w:t>, papryka, ogórek (60 g)</w:t>
            </w:r>
            <w:r w:rsidRPr="00C01EBA">
              <w:rPr>
                <w:sz w:val="20"/>
                <w:szCs w:val="20"/>
                <w:lang w:val="pl-PL"/>
              </w:rPr>
              <w:br/>
              <w:t>Herbata z owoców leśnych (200 ml)</w:t>
            </w:r>
            <w:r w:rsidRPr="00C01EBA">
              <w:rPr>
                <w:sz w:val="20"/>
                <w:szCs w:val="20"/>
                <w:lang w:val="pl-PL"/>
              </w:rPr>
              <w:br/>
            </w:r>
            <w:r w:rsidRPr="00C01EBA">
              <w:rPr>
                <w:sz w:val="16"/>
                <w:szCs w:val="16"/>
                <w:lang w:val="pl-PL"/>
              </w:rPr>
              <w:t>Alergeny: 1,3,7</w:t>
            </w:r>
          </w:p>
        </w:tc>
        <w:tc>
          <w:tcPr>
            <w:tcW w:w="2160" w:type="dxa"/>
          </w:tcPr>
          <w:p w14:paraId="3D14C886" w14:textId="77DF650D" w:rsidR="000417AD" w:rsidRPr="00C01EBA" w:rsidRDefault="00000000">
            <w:pPr>
              <w:rPr>
                <w:sz w:val="20"/>
                <w:szCs w:val="20"/>
                <w:lang w:val="pl-PL"/>
              </w:rPr>
            </w:pPr>
            <w:r w:rsidRPr="00C01EBA">
              <w:rPr>
                <w:sz w:val="20"/>
                <w:szCs w:val="20"/>
                <w:lang w:val="pl-PL"/>
              </w:rPr>
              <w:t xml:space="preserve">Zupa </w:t>
            </w:r>
            <w:proofErr w:type="spellStart"/>
            <w:r w:rsidRPr="00C01EBA">
              <w:rPr>
                <w:sz w:val="20"/>
                <w:szCs w:val="20"/>
                <w:lang w:val="pl-PL"/>
              </w:rPr>
              <w:t>brokułowa</w:t>
            </w:r>
            <w:proofErr w:type="spellEnd"/>
            <w:r w:rsidRPr="00C01EBA">
              <w:rPr>
                <w:sz w:val="20"/>
                <w:szCs w:val="20"/>
                <w:lang w:val="pl-PL"/>
              </w:rPr>
              <w:t xml:space="preserve"> </w:t>
            </w:r>
            <w:r w:rsidR="00C76FE5">
              <w:rPr>
                <w:sz w:val="20"/>
                <w:szCs w:val="20"/>
                <w:lang w:val="pl-PL"/>
              </w:rPr>
              <w:t xml:space="preserve">z ziemniakami </w:t>
            </w:r>
            <w:r w:rsidRPr="00C01EBA">
              <w:rPr>
                <w:sz w:val="20"/>
                <w:szCs w:val="20"/>
                <w:lang w:val="pl-PL"/>
              </w:rPr>
              <w:t>(250 ml)</w:t>
            </w:r>
            <w:r w:rsidRPr="00C01EBA">
              <w:rPr>
                <w:sz w:val="20"/>
                <w:szCs w:val="20"/>
                <w:lang w:val="pl-PL"/>
              </w:rPr>
              <w:br/>
              <w:t xml:space="preserve">Makaron </w:t>
            </w:r>
            <w:proofErr w:type="spellStart"/>
            <w:r w:rsidRPr="00C01EBA">
              <w:rPr>
                <w:sz w:val="20"/>
                <w:szCs w:val="20"/>
                <w:lang w:val="pl-PL"/>
              </w:rPr>
              <w:t>durum</w:t>
            </w:r>
            <w:proofErr w:type="spellEnd"/>
            <w:r w:rsidRPr="00C01EBA">
              <w:rPr>
                <w:sz w:val="20"/>
                <w:szCs w:val="20"/>
                <w:lang w:val="pl-PL"/>
              </w:rPr>
              <w:t xml:space="preserve"> z jogurtem, </w:t>
            </w:r>
            <w:r w:rsidR="00C76FE5">
              <w:rPr>
                <w:sz w:val="20"/>
                <w:szCs w:val="20"/>
                <w:lang w:val="pl-PL"/>
              </w:rPr>
              <w:t xml:space="preserve">białym </w:t>
            </w:r>
            <w:r w:rsidRPr="00C01EBA">
              <w:rPr>
                <w:sz w:val="20"/>
                <w:szCs w:val="20"/>
                <w:lang w:val="pl-PL"/>
              </w:rPr>
              <w:t>serem i brzoskwiniami (240 g)</w:t>
            </w:r>
            <w:r w:rsidRPr="00C01EBA">
              <w:rPr>
                <w:sz w:val="20"/>
                <w:szCs w:val="20"/>
                <w:lang w:val="pl-PL"/>
              </w:rPr>
              <w:br/>
              <w:t>Kompot / woda (250 ml)</w:t>
            </w:r>
            <w:r w:rsidRPr="00C01EBA">
              <w:rPr>
                <w:sz w:val="20"/>
                <w:szCs w:val="20"/>
                <w:lang w:val="pl-PL"/>
              </w:rPr>
              <w:br/>
            </w:r>
            <w:r w:rsidRPr="00C01EBA">
              <w:rPr>
                <w:sz w:val="16"/>
                <w:szCs w:val="16"/>
                <w:lang w:val="pl-PL"/>
              </w:rPr>
              <w:t>Alergeny: 1,3,7,9</w:t>
            </w:r>
          </w:p>
        </w:tc>
        <w:tc>
          <w:tcPr>
            <w:tcW w:w="2160" w:type="dxa"/>
          </w:tcPr>
          <w:p w14:paraId="615D98B1" w14:textId="108CD20C" w:rsidR="000417AD" w:rsidRPr="00E2231D" w:rsidRDefault="00000000">
            <w:pPr>
              <w:rPr>
                <w:sz w:val="20"/>
                <w:szCs w:val="20"/>
              </w:rPr>
            </w:pPr>
            <w:r w:rsidRPr="00E2231D">
              <w:rPr>
                <w:sz w:val="20"/>
                <w:szCs w:val="20"/>
              </w:rPr>
              <w:t>Pan</w:t>
            </w:r>
            <w:r w:rsidR="00C76FE5" w:rsidRPr="00E2231D">
              <w:rPr>
                <w:sz w:val="20"/>
                <w:szCs w:val="20"/>
              </w:rPr>
              <w:t>cake</w:t>
            </w:r>
            <w:r w:rsidRPr="00E2231D">
              <w:rPr>
                <w:sz w:val="20"/>
                <w:szCs w:val="20"/>
              </w:rPr>
              <w:t xml:space="preserve"> (80 g)</w:t>
            </w:r>
            <w:r w:rsidRPr="00E2231D">
              <w:rPr>
                <w:sz w:val="20"/>
                <w:szCs w:val="20"/>
              </w:rPr>
              <w:br/>
              <w:t>Mango (60 g)</w:t>
            </w:r>
            <w:r w:rsidRPr="00E2231D">
              <w:rPr>
                <w:sz w:val="20"/>
                <w:szCs w:val="20"/>
              </w:rPr>
              <w:br/>
            </w:r>
            <w:r w:rsidRPr="00E2231D">
              <w:rPr>
                <w:sz w:val="16"/>
                <w:szCs w:val="16"/>
              </w:rPr>
              <w:t>Alergeny: 1,3,7</w:t>
            </w:r>
          </w:p>
        </w:tc>
      </w:tr>
    </w:tbl>
    <w:p w14:paraId="19FADFA3" w14:textId="77777777" w:rsidR="00DA1AFE" w:rsidRPr="00663EDB" w:rsidRDefault="00DA1AFE" w:rsidP="00DA1AFE">
      <w:pPr>
        <w:rPr>
          <w:sz w:val="16"/>
          <w:szCs w:val="16"/>
          <w:lang w:val="pl-PL"/>
        </w:rPr>
      </w:pPr>
      <w:r w:rsidRPr="00663EDB">
        <w:rPr>
          <w:b/>
          <w:sz w:val="16"/>
          <w:szCs w:val="16"/>
          <w:lang w:val="pl-PL"/>
        </w:rPr>
        <w:t>Informacje dodatkowe</w:t>
      </w:r>
    </w:p>
    <w:p w14:paraId="48622903" w14:textId="77777777" w:rsidR="00DA1AFE" w:rsidRDefault="00DA1AFE" w:rsidP="00DA1AFE">
      <w:pPr>
        <w:rPr>
          <w:sz w:val="16"/>
          <w:szCs w:val="16"/>
          <w:lang w:val="pl-PL"/>
        </w:rPr>
      </w:pPr>
      <w:r w:rsidRPr="00663EDB">
        <w:rPr>
          <w:sz w:val="16"/>
          <w:szCs w:val="16"/>
          <w:lang w:val="pl-PL"/>
        </w:rPr>
        <w:t>- Wszystkie potrawy przygotowywane są na miejscu w kuchni szkolnej.</w:t>
      </w:r>
      <w:r w:rsidRPr="00663EDB">
        <w:rPr>
          <w:sz w:val="16"/>
          <w:szCs w:val="16"/>
          <w:lang w:val="pl-PL"/>
        </w:rPr>
        <w:br/>
        <w:t>- Do posiłków podawane są napoje: herbata, kakao, inka, kompot, sok, woda, lemoniada…</w:t>
      </w:r>
      <w:r w:rsidRPr="00663EDB">
        <w:rPr>
          <w:sz w:val="16"/>
          <w:szCs w:val="16"/>
          <w:lang w:val="pl-PL"/>
        </w:rPr>
        <w:br/>
        <w:t>- Menu może ulec zmianie w zależności od dostępności produktów.</w:t>
      </w:r>
      <w:r w:rsidRPr="00663EDB">
        <w:rPr>
          <w:sz w:val="16"/>
          <w:szCs w:val="16"/>
          <w:lang w:val="pl-PL"/>
        </w:rPr>
        <w:br/>
        <w:t>- Lista alergenów dostępna jest w stołówce szkolnej.</w:t>
      </w:r>
    </w:p>
    <w:p w14:paraId="44A4EB21" w14:textId="77777777" w:rsidR="000417AD" w:rsidRDefault="000417AD">
      <w:pPr>
        <w:rPr>
          <w:lang w:val="pl-PL"/>
        </w:rPr>
      </w:pPr>
    </w:p>
    <w:p w14:paraId="76EC2B08" w14:textId="77777777" w:rsidR="00DA1AFE" w:rsidRDefault="00DA1AFE">
      <w:pPr>
        <w:rPr>
          <w:lang w:val="pl-PL"/>
        </w:rPr>
      </w:pPr>
    </w:p>
    <w:p w14:paraId="59D8DADA" w14:textId="77777777" w:rsidR="00DA1AFE" w:rsidRDefault="00DA1AFE">
      <w:pPr>
        <w:rPr>
          <w:lang w:val="pl-PL"/>
        </w:rPr>
      </w:pPr>
    </w:p>
    <w:p w14:paraId="06094BC4" w14:textId="77777777" w:rsidR="00DA1AFE" w:rsidRDefault="00DA1AFE">
      <w:pPr>
        <w:rPr>
          <w:lang w:val="pl-PL"/>
        </w:rPr>
      </w:pPr>
    </w:p>
    <w:p w14:paraId="1E5D6815" w14:textId="77777777" w:rsidR="00DA1AFE" w:rsidRDefault="00DA1AFE">
      <w:pPr>
        <w:rPr>
          <w:lang w:val="pl-PL"/>
        </w:rPr>
      </w:pPr>
    </w:p>
    <w:p w14:paraId="595A912E" w14:textId="77777777" w:rsidR="00E2231D" w:rsidRDefault="00E2231D" w:rsidP="0085151F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bookmarkStart w:id="0" w:name="_Hlk213581369"/>
    </w:p>
    <w:p w14:paraId="302AD6C9" w14:textId="2A820730" w:rsidR="0085151F" w:rsidRPr="00663EDB" w:rsidRDefault="0085151F" w:rsidP="0085151F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lastRenderedPageBreak/>
        <w:t xml:space="preserve">informacje o alergenach </w:t>
      </w:r>
    </w:p>
    <w:p w14:paraId="767EAA0B" w14:textId="77777777" w:rsidR="0085151F" w:rsidRPr="00663EDB" w:rsidRDefault="0085151F" w:rsidP="0085151F">
      <w:pPr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Zgodnie z rozporządzeniem Parlamentu Europejskiego i Rady Nr 1169/2011 w sprawie przekazywania konsumentom informacji na temat żywności, które ze szczególnym uwzględnieniem alergenów, muszą być łatwo dostępne, tak aby rodzic miał świadomość, że w odniesieniu do danej żywności występują kwestie związane z alergiami i nietolerancją pokarmową. W związku z powyższym przy jadłospisie będzie można znaleźć spis alergenów, a przy każdym daniu numer alergenu jaki zawiera to danie.</w:t>
      </w:r>
    </w:p>
    <w:p w14:paraId="744E5DB5" w14:textId="6F9FB6BE" w:rsidR="0085151F" w:rsidRPr="00663EDB" w:rsidRDefault="0085151F" w:rsidP="0085151F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 xml:space="preserve">Numery alergenów występujących w posiłkach: </w:t>
      </w:r>
    </w:p>
    <w:p w14:paraId="7D6DD060" w14:textId="77777777" w:rsidR="0085151F" w:rsidRPr="00663EDB" w:rsidRDefault="0085151F" w:rsidP="0085151F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 w:eastAsia="pl-PL"/>
        </w:rPr>
        <w:t xml:space="preserve">Zboża zawierające gluten (pszenica, żyto, jęczmień, owies, orkisz, pszenica </w:t>
      </w:r>
      <w:proofErr w:type="spellStart"/>
      <w:r w:rsidRPr="00663EDB">
        <w:rPr>
          <w:color w:val="000000" w:themeColor="text1"/>
          <w:sz w:val="16"/>
          <w:szCs w:val="16"/>
          <w:lang w:val="pl-PL" w:eastAsia="pl-PL"/>
        </w:rPr>
        <w:t>kamut</w:t>
      </w:r>
      <w:proofErr w:type="spellEnd"/>
      <w:r w:rsidRPr="00663EDB">
        <w:rPr>
          <w:color w:val="000000" w:themeColor="text1"/>
          <w:sz w:val="16"/>
          <w:szCs w:val="16"/>
          <w:lang w:val="pl-PL" w:eastAsia="pl-PL"/>
        </w:rPr>
        <w:t>,)</w:t>
      </w:r>
    </w:p>
    <w:p w14:paraId="78DFFB2B" w14:textId="77777777" w:rsidR="0085151F" w:rsidRPr="00663EDB" w:rsidRDefault="0085151F" w:rsidP="0085151F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 xml:space="preserve"> Skorupiaki i produkty pochodne (produkty przygotowane na ich bazie)</w:t>
      </w:r>
    </w:p>
    <w:p w14:paraId="43B38A0C" w14:textId="77777777" w:rsidR="0085151F" w:rsidRPr="00663EDB" w:rsidRDefault="0085151F" w:rsidP="0085151F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Jaja i produkty pochodne (produkty przygotowane na ich bazie)</w:t>
      </w:r>
    </w:p>
    <w:p w14:paraId="59C3B7B7" w14:textId="77777777" w:rsidR="0085151F" w:rsidRPr="00663EDB" w:rsidRDefault="0085151F" w:rsidP="0085151F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Ryby i produkty pochodne (produkty przygotowane na ich bazie)</w:t>
      </w:r>
    </w:p>
    <w:p w14:paraId="446BBAA7" w14:textId="77777777" w:rsidR="0085151F" w:rsidRPr="00663EDB" w:rsidRDefault="0085151F" w:rsidP="0085151F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Orzeszki ziemne (arachidowe i produkty przygotowane na ich bazie)</w:t>
      </w:r>
    </w:p>
    <w:p w14:paraId="73E463F8" w14:textId="77777777" w:rsidR="0085151F" w:rsidRPr="00663EDB" w:rsidRDefault="0085151F" w:rsidP="0085151F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Soja i produkty pochodne (produkty przygotowane na ich bazie)</w:t>
      </w:r>
    </w:p>
    <w:p w14:paraId="1BDC0FFD" w14:textId="77777777" w:rsidR="0085151F" w:rsidRPr="00663EDB" w:rsidRDefault="0085151F" w:rsidP="0085151F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Mleko i produkty pochodne (produkty przygotowane na ich bazie)</w:t>
      </w:r>
    </w:p>
    <w:p w14:paraId="645E3027" w14:textId="77777777" w:rsidR="0085151F" w:rsidRPr="00663EDB" w:rsidRDefault="0085151F" w:rsidP="0085151F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 xml:space="preserve">Orzechy (migdały, orzechy laskowe, orzechy włoskie, orzechy nerkowca, orzechy </w:t>
      </w:r>
      <w:proofErr w:type="spellStart"/>
      <w:r w:rsidRPr="00663EDB">
        <w:rPr>
          <w:color w:val="000000" w:themeColor="text1"/>
          <w:sz w:val="16"/>
          <w:szCs w:val="16"/>
          <w:lang w:val="pl-PL"/>
        </w:rPr>
        <w:t>pekan</w:t>
      </w:r>
      <w:proofErr w:type="spellEnd"/>
      <w:r w:rsidRPr="00663EDB">
        <w:rPr>
          <w:color w:val="000000" w:themeColor="text1"/>
          <w:sz w:val="16"/>
          <w:szCs w:val="16"/>
          <w:lang w:val="pl-PL"/>
        </w:rPr>
        <w:t>, orzechy brazylijskie, orzechy pistacjowe, orzechy makadamia lub orzechy oraz produkty przygotowane na ich bazie)</w:t>
      </w:r>
    </w:p>
    <w:p w14:paraId="0C6A40CE" w14:textId="77777777" w:rsidR="0085151F" w:rsidRPr="00663EDB" w:rsidRDefault="0085151F" w:rsidP="0085151F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Seler i produkty pochodne (produkty przygotowane na ich bazie)</w:t>
      </w:r>
    </w:p>
    <w:p w14:paraId="6344E33E" w14:textId="77777777" w:rsidR="0085151F" w:rsidRPr="00663EDB" w:rsidRDefault="0085151F" w:rsidP="0085151F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Gorczyca i produkty pochodne (produkty przygotowane na ich bazie)</w:t>
      </w:r>
    </w:p>
    <w:p w14:paraId="64CEBB81" w14:textId="77777777" w:rsidR="0085151F" w:rsidRPr="00663EDB" w:rsidRDefault="0085151F" w:rsidP="0085151F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Nasiona sezamu i produkty pochodne (przygotowane na ich bazie)</w:t>
      </w:r>
    </w:p>
    <w:p w14:paraId="69FC38F9" w14:textId="77777777" w:rsidR="0085151F" w:rsidRPr="00663EDB" w:rsidRDefault="0085151F" w:rsidP="0085151F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</w:rPr>
      </w:pPr>
      <w:proofErr w:type="spellStart"/>
      <w:r w:rsidRPr="00663EDB">
        <w:rPr>
          <w:color w:val="000000" w:themeColor="text1"/>
          <w:sz w:val="16"/>
          <w:szCs w:val="16"/>
        </w:rPr>
        <w:t>Dwutlenek</w:t>
      </w:r>
      <w:proofErr w:type="spellEnd"/>
      <w:r w:rsidRPr="00663EDB">
        <w:rPr>
          <w:color w:val="000000" w:themeColor="text1"/>
          <w:sz w:val="16"/>
          <w:szCs w:val="16"/>
        </w:rPr>
        <w:t xml:space="preserve"> </w:t>
      </w:r>
      <w:proofErr w:type="spellStart"/>
      <w:r w:rsidRPr="00663EDB">
        <w:rPr>
          <w:color w:val="000000" w:themeColor="text1"/>
          <w:sz w:val="16"/>
          <w:szCs w:val="16"/>
        </w:rPr>
        <w:t>siarki</w:t>
      </w:r>
      <w:proofErr w:type="spellEnd"/>
      <w:r w:rsidRPr="00663EDB">
        <w:rPr>
          <w:color w:val="000000" w:themeColor="text1"/>
          <w:sz w:val="16"/>
          <w:szCs w:val="16"/>
        </w:rPr>
        <w:t xml:space="preserve"> </w:t>
      </w:r>
    </w:p>
    <w:p w14:paraId="0C22A4FE" w14:textId="77777777" w:rsidR="0085151F" w:rsidRPr="00663EDB" w:rsidRDefault="0085151F" w:rsidP="0085151F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Łubin (produkty przygotowane na ich bazie)</w:t>
      </w:r>
    </w:p>
    <w:p w14:paraId="28205368" w14:textId="77777777" w:rsidR="0085151F" w:rsidRPr="00663EDB" w:rsidRDefault="0085151F" w:rsidP="0085151F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Mięczaki (produkty przygotowane na ich bazie)</w:t>
      </w:r>
    </w:p>
    <w:p w14:paraId="7B2C79EB" w14:textId="77777777" w:rsidR="0085151F" w:rsidRPr="00663EDB" w:rsidRDefault="0085151F" w:rsidP="0085151F">
      <w:pPr>
        <w:jc w:val="center"/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744E34F6" w14:textId="77777777" w:rsidR="0085151F" w:rsidRPr="00663EDB" w:rsidRDefault="0085151F" w:rsidP="0085151F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7752C6A9" w14:textId="77777777" w:rsidR="0085151F" w:rsidRPr="00663EDB" w:rsidRDefault="0085151F" w:rsidP="0085151F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3D9C46FE" w14:textId="77777777" w:rsidR="0085151F" w:rsidRPr="00663EDB" w:rsidRDefault="0085151F" w:rsidP="0085151F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>Do przygotowania posiłków używane są przyprawy:</w:t>
      </w:r>
    </w:p>
    <w:p w14:paraId="2F5C5305" w14:textId="77777777" w:rsidR="0085151F" w:rsidRPr="00663EDB" w:rsidRDefault="0085151F" w:rsidP="0085151F">
      <w:pPr>
        <w:jc w:val="center"/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03E9AB01" w14:textId="77777777" w:rsidR="0085151F" w:rsidRPr="00663EDB" w:rsidRDefault="0085151F" w:rsidP="0085151F">
      <w:pPr>
        <w:jc w:val="center"/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pieprz, ziele angielskie, liść laurowy, majeranek, oregano, bazylia, zioła prowansalskie, papryka słodka, pieprz ziołowy, kwasek cytrynowy, cukier waniliowy.</w:t>
      </w:r>
    </w:p>
    <w:p w14:paraId="36520414" w14:textId="77777777" w:rsidR="0085151F" w:rsidRPr="00663EDB" w:rsidRDefault="0085151F" w:rsidP="0085151F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 xml:space="preserve">Zgodnie z informacjami od producentów mogą one zawierać śladowe </w:t>
      </w:r>
      <w:proofErr w:type="gramStart"/>
      <w:r w:rsidRPr="00663EDB">
        <w:rPr>
          <w:b/>
          <w:i/>
          <w:color w:val="000000" w:themeColor="text1"/>
          <w:sz w:val="16"/>
          <w:szCs w:val="16"/>
          <w:lang w:val="pl-PL"/>
        </w:rPr>
        <w:t>ilości :</w:t>
      </w:r>
      <w:proofErr w:type="gramEnd"/>
      <w:r w:rsidRPr="00663EDB">
        <w:rPr>
          <w:b/>
          <w:i/>
          <w:color w:val="000000" w:themeColor="text1"/>
          <w:sz w:val="16"/>
          <w:szCs w:val="16"/>
          <w:lang w:val="pl-PL"/>
        </w:rPr>
        <w:t xml:space="preserve"> glutenu, mleka, jaj, soi, selera, gorczycy.</w:t>
      </w:r>
    </w:p>
    <w:p w14:paraId="03734E62" w14:textId="77777777" w:rsidR="0085151F" w:rsidRPr="00663EDB" w:rsidRDefault="0085151F" w:rsidP="0085151F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</w:p>
    <w:p w14:paraId="7992B447" w14:textId="77777777" w:rsidR="0085151F" w:rsidRPr="00663EDB" w:rsidRDefault="0085151F" w:rsidP="0085151F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 xml:space="preserve">Również zgodnie z informacjami od producentów niektóre wyroby </w:t>
      </w:r>
      <w:proofErr w:type="gramStart"/>
      <w:r w:rsidRPr="00663EDB">
        <w:rPr>
          <w:b/>
          <w:i/>
          <w:color w:val="000000" w:themeColor="text1"/>
          <w:sz w:val="16"/>
          <w:szCs w:val="16"/>
          <w:lang w:val="pl-PL"/>
        </w:rPr>
        <w:t>wędliniarskie  mogą</w:t>
      </w:r>
      <w:proofErr w:type="gramEnd"/>
      <w:r w:rsidRPr="00663EDB">
        <w:rPr>
          <w:b/>
          <w:i/>
          <w:color w:val="000000" w:themeColor="text1"/>
          <w:sz w:val="16"/>
          <w:szCs w:val="16"/>
          <w:lang w:val="pl-PL"/>
        </w:rPr>
        <w:t xml:space="preserve"> zawierać śladowe ilości soi.</w:t>
      </w:r>
    </w:p>
    <w:bookmarkEnd w:id="0"/>
    <w:p w14:paraId="3288938E" w14:textId="77777777" w:rsidR="00DA1AFE" w:rsidRPr="00AA6BE0" w:rsidRDefault="00DA1AFE">
      <w:pPr>
        <w:rPr>
          <w:lang w:val="pl-PL"/>
        </w:rPr>
      </w:pPr>
    </w:p>
    <w:sectPr w:rsidR="00DA1AFE" w:rsidRPr="00AA6B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836CAF"/>
    <w:multiLevelType w:val="hybridMultilevel"/>
    <w:tmpl w:val="668228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940749">
    <w:abstractNumId w:val="8"/>
  </w:num>
  <w:num w:numId="2" w16cid:durableId="652682412">
    <w:abstractNumId w:val="6"/>
  </w:num>
  <w:num w:numId="3" w16cid:durableId="1176730378">
    <w:abstractNumId w:val="5"/>
  </w:num>
  <w:num w:numId="4" w16cid:durableId="1451705235">
    <w:abstractNumId w:val="4"/>
  </w:num>
  <w:num w:numId="5" w16cid:durableId="2040155152">
    <w:abstractNumId w:val="7"/>
  </w:num>
  <w:num w:numId="6" w16cid:durableId="1729064575">
    <w:abstractNumId w:val="3"/>
  </w:num>
  <w:num w:numId="7" w16cid:durableId="879979073">
    <w:abstractNumId w:val="2"/>
  </w:num>
  <w:num w:numId="8" w16cid:durableId="1613585213">
    <w:abstractNumId w:val="1"/>
  </w:num>
  <w:num w:numId="9" w16cid:durableId="585655906">
    <w:abstractNumId w:val="0"/>
  </w:num>
  <w:num w:numId="10" w16cid:durableId="15663808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7AD"/>
    <w:rsid w:val="0006063C"/>
    <w:rsid w:val="0015074B"/>
    <w:rsid w:val="001B06CC"/>
    <w:rsid w:val="001B596D"/>
    <w:rsid w:val="001D4C25"/>
    <w:rsid w:val="0029639D"/>
    <w:rsid w:val="00301F45"/>
    <w:rsid w:val="00326F90"/>
    <w:rsid w:val="00330F8D"/>
    <w:rsid w:val="00452F3E"/>
    <w:rsid w:val="005653A1"/>
    <w:rsid w:val="005B0EF9"/>
    <w:rsid w:val="007F033C"/>
    <w:rsid w:val="00817658"/>
    <w:rsid w:val="0085151F"/>
    <w:rsid w:val="00AA1D8D"/>
    <w:rsid w:val="00AA6BE0"/>
    <w:rsid w:val="00B47730"/>
    <w:rsid w:val="00BA6506"/>
    <w:rsid w:val="00C01EBA"/>
    <w:rsid w:val="00C76FE5"/>
    <w:rsid w:val="00CB0664"/>
    <w:rsid w:val="00CE668C"/>
    <w:rsid w:val="00DA1AFE"/>
    <w:rsid w:val="00E223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72817"/>
  <w14:defaultImageDpi w14:val="300"/>
  <w15:docId w15:val="{E8D1039C-ABDC-4637-8ECD-3ADF656C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Mucha</cp:lastModifiedBy>
  <cp:revision>16</cp:revision>
  <cp:lastPrinted>2026-05-31T08:19:00Z</cp:lastPrinted>
  <dcterms:created xsi:type="dcterms:W3CDTF">2013-12-23T23:15:00Z</dcterms:created>
  <dcterms:modified xsi:type="dcterms:W3CDTF">2026-05-31T09:04:00Z</dcterms:modified>
  <cp:category/>
</cp:coreProperties>
</file>