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2CFC2667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E92A80">
        <w:rPr>
          <w:b/>
          <w:sz w:val="28"/>
          <w:lang w:val="pl-PL"/>
        </w:rPr>
        <w:t>13-17</w:t>
      </w:r>
      <w:r w:rsidR="006320B8">
        <w:rPr>
          <w:b/>
          <w:sz w:val="28"/>
          <w:lang w:val="pl-PL"/>
        </w:rPr>
        <w:t>.</w:t>
      </w:r>
      <w:r w:rsidR="00E92A80">
        <w:rPr>
          <w:b/>
          <w:sz w:val="28"/>
          <w:lang w:val="pl-PL"/>
        </w:rPr>
        <w:t>IV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</w:t>
      </w:r>
      <w:r w:rsidR="00DA2332">
        <w:rPr>
          <w:b/>
          <w:sz w:val="28"/>
          <w:lang w:val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 xml:space="preserve">📅 </w:t>
            </w:r>
            <w:proofErr w:type="spellStart"/>
            <w:r>
              <w:t>Dzień</w:t>
            </w:r>
            <w:proofErr w:type="spellEnd"/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 xml:space="preserve">🥪 </w:t>
            </w:r>
            <w:proofErr w:type="spellStart"/>
            <w:r>
              <w:t>Śniadanie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 xml:space="preserve">🍲 </w:t>
            </w:r>
            <w:proofErr w:type="spellStart"/>
            <w:r>
              <w:t>Obiad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 xml:space="preserve">🍰 </w:t>
            </w:r>
            <w:proofErr w:type="spellStart"/>
            <w:r>
              <w:t>Podwieczorek</w:t>
            </w:r>
            <w:proofErr w:type="spellEnd"/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proofErr w:type="spellStart"/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  <w:proofErr w:type="spellEnd"/>
          </w:p>
        </w:tc>
        <w:tc>
          <w:tcPr>
            <w:tcW w:w="2100" w:type="dxa"/>
          </w:tcPr>
          <w:p w14:paraId="3BF51D63" w14:textId="2434D58D" w:rsidR="00036126" w:rsidRPr="00A56A48" w:rsidRDefault="00065C02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Kasza manna z bananem na mleku 230ml/kanapka (pieczywo razowe, masło, szynka 65g) warzywa: sałata, rzodkiewka, ogórek 60g</w:t>
            </w:r>
            <w:r w:rsidR="00F76226">
              <w:rPr>
                <w:sz w:val="16"/>
                <w:szCs w:val="16"/>
                <w:lang w:val="pl-PL"/>
              </w:rPr>
              <w:t xml:space="preserve"> </w:t>
            </w:r>
            <w:r w:rsidR="00AC3007">
              <w:rPr>
                <w:sz w:val="16"/>
                <w:szCs w:val="16"/>
                <w:lang w:val="pl-PL"/>
              </w:rPr>
              <w:t xml:space="preserve">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BD380E">
              <w:rPr>
                <w:sz w:val="16"/>
                <w:szCs w:val="16"/>
                <w:lang w:val="pl-PL"/>
              </w:rPr>
              <w:t xml:space="preserve">owocowa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580D0A06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D380E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019EC65" w14:textId="7EDD98B3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>upa</w:t>
            </w:r>
            <w:r w:rsidR="00F76226">
              <w:rPr>
                <w:sz w:val="16"/>
                <w:szCs w:val="16"/>
                <w:lang w:val="pl-PL"/>
              </w:rPr>
              <w:t xml:space="preserve"> </w:t>
            </w:r>
            <w:r w:rsidR="00065C02">
              <w:rPr>
                <w:sz w:val="16"/>
                <w:szCs w:val="16"/>
                <w:lang w:val="pl-PL"/>
              </w:rPr>
              <w:t>szczawiowa z jajkiem z</w:t>
            </w:r>
            <w:r w:rsidR="002E52D9">
              <w:rPr>
                <w:sz w:val="16"/>
                <w:szCs w:val="16"/>
                <w:lang w:val="pl-PL"/>
              </w:rPr>
              <w:t xml:space="preserve"> warzywami</w:t>
            </w:r>
            <w:r w:rsidR="00AB14A1">
              <w:rPr>
                <w:sz w:val="16"/>
                <w:szCs w:val="16"/>
                <w:lang w:val="pl-PL"/>
              </w:rPr>
              <w:t xml:space="preserve"> z ziemniakami</w:t>
            </w:r>
            <w:r w:rsidR="006A5396">
              <w:rPr>
                <w:sz w:val="16"/>
                <w:szCs w:val="16"/>
                <w:lang w:val="pl-PL"/>
              </w:rPr>
              <w:t xml:space="preserve"> </w:t>
            </w:r>
            <w:r w:rsidR="009473F3">
              <w:rPr>
                <w:sz w:val="16"/>
                <w:szCs w:val="16"/>
                <w:lang w:val="pl-PL"/>
              </w:rPr>
              <w:t>250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7FC4BAB5" w14:textId="79A374DB" w:rsidR="009473F3" w:rsidRDefault="00065C02" w:rsidP="00BD380E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Makaron </w:t>
            </w:r>
            <w:proofErr w:type="spellStart"/>
            <w:r>
              <w:rPr>
                <w:sz w:val="16"/>
                <w:szCs w:val="16"/>
                <w:lang w:val="pl-PL"/>
              </w:rPr>
              <w:t>fusilli-durum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mięsem wołowo-wieprzowym w pomidorach z ziołami 250g</w:t>
            </w:r>
          </w:p>
          <w:p w14:paraId="01C0AC50" w14:textId="405C3803" w:rsidR="00065C02" w:rsidRPr="00BD380E" w:rsidRDefault="00065C02" w:rsidP="00BD380E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</w:t>
            </w:r>
            <w:proofErr w:type="spellStart"/>
            <w:r>
              <w:rPr>
                <w:sz w:val="16"/>
                <w:szCs w:val="16"/>
                <w:lang w:val="pl-PL"/>
              </w:rPr>
              <w:t>colesław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80g </w:t>
            </w:r>
          </w:p>
          <w:p w14:paraId="586E7CDF" w14:textId="67325F90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065C02">
              <w:rPr>
                <w:i/>
                <w:iCs/>
                <w:sz w:val="14"/>
                <w:szCs w:val="14"/>
                <w:lang w:val="pl-PL"/>
              </w:rPr>
              <w:t>,3,7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35682DA5" w14:textId="624DD983" w:rsidR="00E5350F" w:rsidRPr="00A56A48" w:rsidRDefault="00065C02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na maślance z kiwi </w:t>
            </w:r>
            <w:r w:rsidR="004473DA">
              <w:rPr>
                <w:sz w:val="16"/>
                <w:szCs w:val="16"/>
                <w:lang w:val="pl-PL"/>
              </w:rPr>
              <w:t>100</w:t>
            </w:r>
            <w:r>
              <w:rPr>
                <w:sz w:val="16"/>
                <w:szCs w:val="16"/>
                <w:lang w:val="pl-PL"/>
              </w:rPr>
              <w:t xml:space="preserve">g </w:t>
            </w:r>
          </w:p>
          <w:p w14:paraId="21B953DA" w14:textId="6FBA40CD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BD380E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065C0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Wtorek</w:t>
            </w:r>
            <w:proofErr w:type="spellEnd"/>
          </w:p>
        </w:tc>
        <w:tc>
          <w:tcPr>
            <w:tcW w:w="2100" w:type="dxa"/>
          </w:tcPr>
          <w:p w14:paraId="2590A7F8" w14:textId="1D890115" w:rsidR="00376D2E" w:rsidRPr="0072520E" w:rsidRDefault="00E30EA4">
            <w:pPr>
              <w:rPr>
                <w:sz w:val="14"/>
                <w:szCs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Płatki ryżowe na mleku z jabłkami 230ml/ kanapka (pieczywo wielozbożowe, masło, pasztet 60g)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rukole</w:t>
            </w:r>
            <w:proofErr w:type="spellEnd"/>
            <w:r>
              <w:rPr>
                <w:sz w:val="16"/>
                <w:szCs w:val="16"/>
                <w:lang w:val="pl-PL"/>
              </w:rPr>
              <w:t>, ogórek, papryka 60g</w:t>
            </w:r>
            <w:r w:rsidR="0020270C">
              <w:rPr>
                <w:sz w:val="16"/>
                <w:szCs w:val="16"/>
                <w:lang w:val="pl-PL"/>
              </w:rPr>
              <w:t xml:space="preserve">/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 w:rsidR="00082A47">
              <w:rPr>
                <w:sz w:val="16"/>
                <w:szCs w:val="16"/>
                <w:lang w:val="pl-PL"/>
              </w:rPr>
              <w:t>z cytryną i miodem</w:t>
            </w:r>
            <w:r w:rsidR="00282C9D">
              <w:rPr>
                <w:sz w:val="16"/>
                <w:szCs w:val="16"/>
                <w:lang w:val="pl-PL"/>
              </w:rPr>
              <w:t xml:space="preserve">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5FE5DD0D" w14:textId="29B72701" w:rsidR="00A254B9" w:rsidRPr="00A56A48" w:rsidRDefault="00AB14A1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082A47">
              <w:rPr>
                <w:sz w:val="16"/>
                <w:szCs w:val="16"/>
                <w:lang w:val="pl-PL"/>
              </w:rPr>
              <w:t xml:space="preserve"> </w:t>
            </w:r>
            <w:r w:rsidR="00E30EA4">
              <w:rPr>
                <w:sz w:val="16"/>
                <w:szCs w:val="16"/>
                <w:lang w:val="pl-PL"/>
              </w:rPr>
              <w:t>krupnik jaglany</w:t>
            </w:r>
            <w:r w:rsidR="00082A47">
              <w:rPr>
                <w:sz w:val="16"/>
                <w:szCs w:val="16"/>
                <w:lang w:val="pl-PL"/>
              </w:rPr>
              <w:t xml:space="preserve"> z</w:t>
            </w:r>
            <w:r w:rsidR="00937F9C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 xml:space="preserve">ziemniakami </w:t>
            </w:r>
            <w:r w:rsidR="00E30EA4">
              <w:rPr>
                <w:sz w:val="16"/>
                <w:szCs w:val="16"/>
                <w:lang w:val="pl-PL"/>
              </w:rPr>
              <w:t>300</w:t>
            </w:r>
            <w:r w:rsidR="00A254B9"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42D45B34" w14:textId="0A952B01" w:rsidR="0081387B" w:rsidRDefault="00E30EA4" w:rsidP="00E30EA4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Leniwe z masełkiem i bułką tartą 240g </w:t>
            </w:r>
          </w:p>
          <w:p w14:paraId="5EA0629C" w14:textId="5E7E8216" w:rsidR="00E30EA4" w:rsidRPr="00E30EA4" w:rsidRDefault="00E30EA4" w:rsidP="00E30EA4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z marchwi i jabłuszka 80g </w:t>
            </w:r>
          </w:p>
          <w:p w14:paraId="3988AD6F" w14:textId="2892CDC4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20270C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6238FB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5E56BA52" w:rsidR="00E5350F" w:rsidRPr="001211D5" w:rsidRDefault="00E30EA4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Deser mleczny z galaretką i borówkami </w:t>
            </w:r>
            <w:r w:rsidR="004473DA">
              <w:rPr>
                <w:sz w:val="16"/>
                <w:szCs w:val="16"/>
                <w:lang w:val="pl-PL"/>
              </w:rPr>
              <w:t>100</w:t>
            </w:r>
            <w:r>
              <w:rPr>
                <w:sz w:val="16"/>
                <w:szCs w:val="16"/>
                <w:lang w:val="pl-PL"/>
              </w:rPr>
              <w:t xml:space="preserve">g </w:t>
            </w:r>
            <w:r w:rsidR="0081387B">
              <w:rPr>
                <w:sz w:val="16"/>
                <w:szCs w:val="16"/>
                <w:lang w:val="pl-PL"/>
              </w:rPr>
              <w:t xml:space="preserve"> </w:t>
            </w:r>
          </w:p>
          <w:p w14:paraId="4B725B15" w14:textId="3BBF6376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Środa</w:t>
            </w:r>
            <w:proofErr w:type="spellEnd"/>
          </w:p>
        </w:tc>
        <w:tc>
          <w:tcPr>
            <w:tcW w:w="2100" w:type="dxa"/>
          </w:tcPr>
          <w:p w14:paraId="501C7570" w14:textId="71D7B42C" w:rsidR="00376D2E" w:rsidRPr="006925F4" w:rsidRDefault="00254AD1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Muslli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suszonymi owocami z mlekiem 230ml/ ka</w:t>
            </w:r>
            <w:r w:rsidR="008F037E">
              <w:rPr>
                <w:sz w:val="16"/>
                <w:szCs w:val="16"/>
                <w:lang w:val="pl-PL"/>
              </w:rPr>
              <w:t>jzerka z masłem i dżemem truskawkowym niskosłodzonym 65g</w:t>
            </w:r>
            <w:r w:rsidR="005C1788">
              <w:rPr>
                <w:sz w:val="16"/>
                <w:szCs w:val="16"/>
                <w:lang w:val="pl-PL"/>
              </w:rPr>
              <w:t xml:space="preserve"> </w:t>
            </w:r>
            <w:r w:rsidR="00A00583">
              <w:rPr>
                <w:sz w:val="16"/>
                <w:szCs w:val="16"/>
                <w:lang w:val="pl-PL"/>
              </w:rPr>
              <w:t>/</w:t>
            </w:r>
            <w:r w:rsidR="00547124">
              <w:rPr>
                <w:sz w:val="16"/>
                <w:szCs w:val="16"/>
                <w:lang w:val="pl-PL"/>
              </w:rPr>
              <w:t xml:space="preserve"> </w:t>
            </w:r>
            <w:r w:rsidR="005C1788">
              <w:rPr>
                <w:sz w:val="16"/>
                <w:szCs w:val="16"/>
                <w:lang w:val="pl-PL"/>
              </w:rPr>
              <w:t xml:space="preserve">herbata malinowa z miętą </w:t>
            </w:r>
            <w:r w:rsidR="00495296">
              <w:rPr>
                <w:sz w:val="16"/>
                <w:szCs w:val="16"/>
                <w:lang w:val="pl-PL"/>
              </w:rPr>
              <w:t>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3BB8C949" w14:textId="32BCF5A6" w:rsidR="001E5910" w:rsidRPr="00205037" w:rsidRDefault="00495296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A97355">
              <w:rPr>
                <w:sz w:val="16"/>
                <w:szCs w:val="16"/>
                <w:lang w:val="pl-PL"/>
              </w:rPr>
              <w:t xml:space="preserve"> z brukselki z ziemniakami i warzywami </w:t>
            </w:r>
            <w:r w:rsidR="009A5A53">
              <w:rPr>
                <w:sz w:val="16"/>
                <w:szCs w:val="16"/>
                <w:lang w:val="pl-PL"/>
              </w:rPr>
              <w:t xml:space="preserve"> </w:t>
            </w:r>
            <w:r w:rsidR="005C1788">
              <w:rPr>
                <w:sz w:val="16"/>
                <w:szCs w:val="16"/>
                <w:lang w:val="pl-PL"/>
              </w:rPr>
              <w:t xml:space="preserve"> </w:t>
            </w:r>
            <w:r w:rsidR="009A5A53">
              <w:rPr>
                <w:sz w:val="16"/>
                <w:szCs w:val="16"/>
                <w:lang w:val="pl-PL"/>
              </w:rPr>
              <w:t>250</w:t>
            </w:r>
            <w:r w:rsidR="001E5910">
              <w:rPr>
                <w:sz w:val="16"/>
                <w:szCs w:val="16"/>
                <w:lang w:val="pl-PL"/>
              </w:rPr>
              <w:t xml:space="preserve">ml </w:t>
            </w:r>
          </w:p>
          <w:p w14:paraId="3B0ED7D3" w14:textId="00A5EC1C" w:rsidR="001E5910" w:rsidRDefault="00A97355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Gulasz z szynki 100g, kasza gryczana 150g</w:t>
            </w:r>
          </w:p>
          <w:p w14:paraId="086467FF" w14:textId="03ADA858" w:rsidR="00A97355" w:rsidRPr="007F3A28" w:rsidRDefault="00A97355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z kiszonej kapusty z jabłuszkiem i marchewką 80g </w:t>
            </w:r>
          </w:p>
          <w:p w14:paraId="2A19BED2" w14:textId="4D791CE6" w:rsidR="001E5910" w:rsidRP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Lemoniada 250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6ED23223" w14:textId="5872144E" w:rsidR="00376D2E" w:rsidRPr="001E5910" w:rsidRDefault="0014763B" w:rsidP="001E5910">
            <w:pPr>
              <w:rPr>
                <w:i/>
                <w:iCs/>
                <w:sz w:val="14"/>
                <w:szCs w:val="14"/>
              </w:rPr>
            </w:pPr>
            <w:r w:rsidRPr="001E5910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1E5910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9A5A53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7615EF" w:rsidRPr="001E5910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0EFB3B3C" w:rsidR="00E5350F" w:rsidRDefault="00A9735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Naleśniki z serem 120</w:t>
            </w:r>
            <w:r w:rsidR="00E02824">
              <w:rPr>
                <w:sz w:val="16"/>
                <w:szCs w:val="16"/>
                <w:lang w:val="pl-PL"/>
              </w:rPr>
              <w:t>g,</w:t>
            </w:r>
            <w:r>
              <w:rPr>
                <w:sz w:val="16"/>
                <w:szCs w:val="16"/>
                <w:lang w:val="pl-PL"/>
              </w:rPr>
              <w:t xml:space="preserve"> brzoskwinia </w:t>
            </w:r>
          </w:p>
          <w:p w14:paraId="10DA4A80" w14:textId="14429A80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B75956">
              <w:rPr>
                <w:i/>
                <w:iCs/>
                <w:sz w:val="14"/>
                <w:szCs w:val="14"/>
                <w:lang w:val="pl-PL"/>
              </w:rPr>
              <w:t>,3,7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Czwartek</w:t>
            </w:r>
            <w:proofErr w:type="spellEnd"/>
          </w:p>
        </w:tc>
        <w:tc>
          <w:tcPr>
            <w:tcW w:w="2100" w:type="dxa"/>
          </w:tcPr>
          <w:p w14:paraId="4545B5CA" w14:textId="6F769731" w:rsidR="00D844E6" w:rsidRDefault="00E02824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Parówki z szynki na ciepło z ketchupem 80g, pieczywo żytnie z masłem 55g,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pomidorki </w:t>
            </w:r>
            <w:proofErr w:type="spellStart"/>
            <w:r>
              <w:rPr>
                <w:sz w:val="16"/>
                <w:szCs w:val="16"/>
                <w:lang w:val="pl-PL"/>
              </w:rPr>
              <w:t>cherry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60g </w:t>
            </w:r>
            <w:r w:rsidR="00D11F79">
              <w:rPr>
                <w:sz w:val="16"/>
                <w:szCs w:val="16"/>
                <w:lang w:val="pl-PL"/>
              </w:rPr>
              <w:t>/</w:t>
            </w:r>
            <w:r w:rsidR="009940AF">
              <w:rPr>
                <w:sz w:val="16"/>
                <w:szCs w:val="16"/>
                <w:lang w:val="pl-PL"/>
              </w:rPr>
              <w:t xml:space="preserve"> </w:t>
            </w:r>
            <w:r w:rsidR="00F86EBD">
              <w:rPr>
                <w:sz w:val="16"/>
                <w:szCs w:val="16"/>
                <w:lang w:val="pl-PL"/>
              </w:rPr>
              <w:t xml:space="preserve">herbata </w:t>
            </w:r>
            <w:r w:rsidR="00AA4AA2">
              <w:rPr>
                <w:sz w:val="16"/>
                <w:szCs w:val="16"/>
                <w:lang w:val="pl-PL"/>
              </w:rPr>
              <w:t>rumiankowa 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265F4C54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00F9550A" w14:textId="2B355B5E" w:rsid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A00583">
              <w:rPr>
                <w:sz w:val="16"/>
                <w:szCs w:val="16"/>
                <w:lang w:val="pl-PL"/>
              </w:rPr>
              <w:t xml:space="preserve"> </w:t>
            </w:r>
            <w:r w:rsidR="00E02824">
              <w:rPr>
                <w:sz w:val="16"/>
                <w:szCs w:val="16"/>
                <w:lang w:val="pl-PL"/>
              </w:rPr>
              <w:t>rosół z makaronem nitki-</w:t>
            </w:r>
            <w:proofErr w:type="spellStart"/>
            <w:r w:rsidR="00E02824">
              <w:rPr>
                <w:sz w:val="16"/>
                <w:szCs w:val="16"/>
                <w:lang w:val="pl-PL"/>
              </w:rPr>
              <w:t>durum</w:t>
            </w:r>
            <w:proofErr w:type="spellEnd"/>
            <w:r w:rsidR="00E02824">
              <w:rPr>
                <w:sz w:val="16"/>
                <w:szCs w:val="16"/>
                <w:lang w:val="pl-PL"/>
              </w:rPr>
              <w:t xml:space="preserve"> i warzywami 300</w:t>
            </w:r>
            <w:r w:rsidR="002D2CAC">
              <w:rPr>
                <w:sz w:val="16"/>
                <w:szCs w:val="16"/>
                <w:lang w:val="pl-PL"/>
              </w:rPr>
              <w:t xml:space="preserve"> </w:t>
            </w:r>
            <w:r w:rsidR="001E5910">
              <w:rPr>
                <w:sz w:val="16"/>
                <w:szCs w:val="16"/>
                <w:lang w:val="pl-PL"/>
              </w:rPr>
              <w:t>ml</w:t>
            </w:r>
          </w:p>
          <w:p w14:paraId="19D9CB29" w14:textId="50E3AE1E" w:rsidR="001E5910" w:rsidRDefault="00E02824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Kotlet z kurczaka 90g, ziemniaki 150g </w:t>
            </w:r>
          </w:p>
          <w:p w14:paraId="6EB1867C" w14:textId="30C95BC3" w:rsidR="00E02824" w:rsidRPr="001E5910" w:rsidRDefault="00E02824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z buraczków 80g </w:t>
            </w:r>
          </w:p>
          <w:p w14:paraId="65646031" w14:textId="2FA2FA43" w:rsidR="001E5910" w:rsidRPr="001E5910" w:rsidRDefault="002D2CAC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250 ml</w:t>
            </w:r>
          </w:p>
          <w:p w14:paraId="5DF143F1" w14:textId="60B15B1E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9A62B9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0058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11F79">
              <w:rPr>
                <w:i/>
                <w:iCs/>
                <w:sz w:val="14"/>
                <w:szCs w:val="14"/>
                <w:lang w:val="pl-PL"/>
              </w:rPr>
              <w:t>7,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9 </w:t>
            </w:r>
          </w:p>
        </w:tc>
        <w:tc>
          <w:tcPr>
            <w:tcW w:w="2417" w:type="dxa"/>
          </w:tcPr>
          <w:p w14:paraId="18C27BBE" w14:textId="6B598301" w:rsidR="00E5350F" w:rsidRDefault="00E02824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Kajzerka z masłem i wędliną 70g, warzywa: sałata, ogórek, rzodkiewka 60g </w:t>
            </w:r>
          </w:p>
          <w:p w14:paraId="0BC86612" w14:textId="7ABDC130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692985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E0282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7395E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1B65F3F8" w:rsidR="00256AD8" w:rsidRDefault="00522EBD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Jajecznica ze szczypiorkiem, pieczywo żytnie z masłem 65g/ kanapka (pieczywo pszenne, masło, ser żółty 60g) warzywa: sałata, pomidor, ogórek 75g</w:t>
            </w:r>
            <w:r w:rsidR="00004547">
              <w:rPr>
                <w:sz w:val="16"/>
                <w:szCs w:val="16"/>
                <w:lang w:val="pl-PL"/>
              </w:rPr>
              <w:t xml:space="preserve"> /</w:t>
            </w:r>
            <w:r w:rsidR="006D5E74">
              <w:rPr>
                <w:sz w:val="16"/>
                <w:szCs w:val="16"/>
                <w:lang w:val="pl-PL"/>
              </w:rPr>
              <w:t xml:space="preserve"> </w:t>
            </w:r>
            <w:r w:rsidR="000D6BDE">
              <w:rPr>
                <w:sz w:val="16"/>
                <w:szCs w:val="16"/>
                <w:lang w:val="pl-PL"/>
              </w:rPr>
              <w:t xml:space="preserve">herbata </w:t>
            </w:r>
            <w:r w:rsidR="00004547">
              <w:rPr>
                <w:sz w:val="16"/>
                <w:szCs w:val="16"/>
                <w:lang w:val="pl-PL"/>
              </w:rPr>
              <w:t>z cytryną 200</w:t>
            </w:r>
            <w:r w:rsidR="00F42E3F">
              <w:rPr>
                <w:sz w:val="16"/>
                <w:szCs w:val="16"/>
                <w:lang w:val="pl-PL"/>
              </w:rPr>
              <w:t xml:space="preserve">ml </w:t>
            </w:r>
          </w:p>
          <w:p w14:paraId="6CF3E3A0" w14:textId="79FEE9FF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CE2D6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806E49F" w14:textId="78E99323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645C43">
              <w:rPr>
                <w:sz w:val="16"/>
                <w:szCs w:val="16"/>
                <w:lang w:val="pl-PL"/>
              </w:rPr>
              <w:t xml:space="preserve"> </w:t>
            </w:r>
            <w:r w:rsidR="00522EBD">
              <w:rPr>
                <w:sz w:val="16"/>
                <w:szCs w:val="16"/>
                <w:lang w:val="pl-PL"/>
              </w:rPr>
              <w:t>pomidorowa</w:t>
            </w:r>
            <w:r w:rsidR="00004547">
              <w:rPr>
                <w:sz w:val="16"/>
                <w:szCs w:val="16"/>
                <w:lang w:val="pl-PL"/>
              </w:rPr>
              <w:t xml:space="preserve"> z warzywami</w:t>
            </w:r>
            <w:r w:rsidR="00495BEA">
              <w:rPr>
                <w:sz w:val="16"/>
                <w:szCs w:val="16"/>
                <w:lang w:val="pl-PL"/>
              </w:rPr>
              <w:t xml:space="preserve"> </w:t>
            </w:r>
            <w:r w:rsidR="00522EBD">
              <w:rPr>
                <w:sz w:val="16"/>
                <w:szCs w:val="16"/>
                <w:lang w:val="pl-PL"/>
              </w:rPr>
              <w:t>i ryżem 300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23FEE3C5" w14:textId="3C75DDD9" w:rsidR="008F339A" w:rsidRPr="008F339A" w:rsidRDefault="00522EBD" w:rsidP="008F339A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Makaron skrętka-</w:t>
            </w:r>
            <w:proofErr w:type="spellStart"/>
            <w:r>
              <w:rPr>
                <w:sz w:val="16"/>
                <w:szCs w:val="16"/>
                <w:lang w:val="pl-PL"/>
              </w:rPr>
              <w:t>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wędzonym łososiem z warzywami i s</w:t>
            </w:r>
            <w:r w:rsidR="008F339A">
              <w:rPr>
                <w:sz w:val="16"/>
                <w:szCs w:val="16"/>
                <w:lang w:val="pl-PL"/>
              </w:rPr>
              <w:t xml:space="preserve">zpinakiem 250g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1488D756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004547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8F339A">
              <w:rPr>
                <w:i/>
                <w:iCs/>
                <w:sz w:val="14"/>
                <w:szCs w:val="14"/>
                <w:lang w:val="pl-PL"/>
              </w:rPr>
              <w:t>4,</w:t>
            </w:r>
            <w:r w:rsidR="00570E27">
              <w:rPr>
                <w:i/>
                <w:iCs/>
                <w:sz w:val="14"/>
                <w:szCs w:val="14"/>
                <w:lang w:val="pl-PL"/>
              </w:rPr>
              <w:t>7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025A2C95" w14:textId="2A0BB9FA" w:rsidR="00E5350F" w:rsidRPr="003C6F90" w:rsidRDefault="008F339A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Tortilla z kurczakiem i warzywami </w:t>
            </w:r>
            <w:r w:rsidR="00F260DD">
              <w:rPr>
                <w:sz w:val="16"/>
                <w:szCs w:val="16"/>
                <w:lang w:val="pl-PL"/>
              </w:rPr>
              <w:t>1</w:t>
            </w:r>
            <w:r w:rsidR="007D6865">
              <w:rPr>
                <w:sz w:val="16"/>
                <w:szCs w:val="16"/>
                <w:lang w:val="pl-PL"/>
              </w:rPr>
              <w:t>10</w:t>
            </w:r>
            <w:r>
              <w:rPr>
                <w:sz w:val="16"/>
                <w:szCs w:val="16"/>
                <w:lang w:val="pl-PL"/>
              </w:rPr>
              <w:t xml:space="preserve">g </w:t>
            </w:r>
          </w:p>
          <w:p w14:paraId="69908E17" w14:textId="4AF9E49D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47"/>
    <w:rsid w:val="0000637B"/>
    <w:rsid w:val="00034616"/>
    <w:rsid w:val="00036126"/>
    <w:rsid w:val="000420C9"/>
    <w:rsid w:val="000470CD"/>
    <w:rsid w:val="0005057C"/>
    <w:rsid w:val="00051866"/>
    <w:rsid w:val="00057690"/>
    <w:rsid w:val="0006063C"/>
    <w:rsid w:val="00065C02"/>
    <w:rsid w:val="00066D1C"/>
    <w:rsid w:val="00070A5F"/>
    <w:rsid w:val="00075D34"/>
    <w:rsid w:val="000777D0"/>
    <w:rsid w:val="00082A47"/>
    <w:rsid w:val="00086CA7"/>
    <w:rsid w:val="00096969"/>
    <w:rsid w:val="000A2639"/>
    <w:rsid w:val="000B4174"/>
    <w:rsid w:val="000C022A"/>
    <w:rsid w:val="000C05F5"/>
    <w:rsid w:val="000C06A0"/>
    <w:rsid w:val="000C5D0F"/>
    <w:rsid w:val="000D6BDE"/>
    <w:rsid w:val="000E0061"/>
    <w:rsid w:val="00104B57"/>
    <w:rsid w:val="00105744"/>
    <w:rsid w:val="00115EDB"/>
    <w:rsid w:val="001211D5"/>
    <w:rsid w:val="00121358"/>
    <w:rsid w:val="001401B4"/>
    <w:rsid w:val="001403E1"/>
    <w:rsid w:val="00144F38"/>
    <w:rsid w:val="0014763B"/>
    <w:rsid w:val="0015074B"/>
    <w:rsid w:val="001669D5"/>
    <w:rsid w:val="00183F52"/>
    <w:rsid w:val="00184890"/>
    <w:rsid w:val="00185621"/>
    <w:rsid w:val="001872BE"/>
    <w:rsid w:val="0019714C"/>
    <w:rsid w:val="001B6F1A"/>
    <w:rsid w:val="001C17B9"/>
    <w:rsid w:val="001C6125"/>
    <w:rsid w:val="001D19C3"/>
    <w:rsid w:val="001E5910"/>
    <w:rsid w:val="001E79DD"/>
    <w:rsid w:val="001F4CD2"/>
    <w:rsid w:val="001F728E"/>
    <w:rsid w:val="0020270C"/>
    <w:rsid w:val="00205037"/>
    <w:rsid w:val="0021699E"/>
    <w:rsid w:val="00230D4B"/>
    <w:rsid w:val="00243F64"/>
    <w:rsid w:val="00254AD1"/>
    <w:rsid w:val="00256AD8"/>
    <w:rsid w:val="0026143D"/>
    <w:rsid w:val="002809D2"/>
    <w:rsid w:val="00281D48"/>
    <w:rsid w:val="00282C9D"/>
    <w:rsid w:val="00294D61"/>
    <w:rsid w:val="0029639D"/>
    <w:rsid w:val="002B63F8"/>
    <w:rsid w:val="002D2CAC"/>
    <w:rsid w:val="002D468F"/>
    <w:rsid w:val="002E4E91"/>
    <w:rsid w:val="002E52D9"/>
    <w:rsid w:val="002E5CB0"/>
    <w:rsid w:val="002F3ECE"/>
    <w:rsid w:val="003042C6"/>
    <w:rsid w:val="00314EAF"/>
    <w:rsid w:val="00315954"/>
    <w:rsid w:val="00326F90"/>
    <w:rsid w:val="003311CE"/>
    <w:rsid w:val="00331335"/>
    <w:rsid w:val="00334835"/>
    <w:rsid w:val="0034466C"/>
    <w:rsid w:val="00346425"/>
    <w:rsid w:val="00355B4E"/>
    <w:rsid w:val="00356F46"/>
    <w:rsid w:val="00360FCA"/>
    <w:rsid w:val="00376D2E"/>
    <w:rsid w:val="003853C7"/>
    <w:rsid w:val="003C6F90"/>
    <w:rsid w:val="003E600B"/>
    <w:rsid w:val="004236E3"/>
    <w:rsid w:val="00434D99"/>
    <w:rsid w:val="00435319"/>
    <w:rsid w:val="004473DA"/>
    <w:rsid w:val="00450B22"/>
    <w:rsid w:val="00451DB4"/>
    <w:rsid w:val="00466B16"/>
    <w:rsid w:val="00476B59"/>
    <w:rsid w:val="00492B88"/>
    <w:rsid w:val="00495296"/>
    <w:rsid w:val="00495BEA"/>
    <w:rsid w:val="004A1F67"/>
    <w:rsid w:val="004A2C35"/>
    <w:rsid w:val="004B5D70"/>
    <w:rsid w:val="004C5232"/>
    <w:rsid w:val="00513143"/>
    <w:rsid w:val="005177A3"/>
    <w:rsid w:val="00522EBD"/>
    <w:rsid w:val="00535FD1"/>
    <w:rsid w:val="0054108D"/>
    <w:rsid w:val="00547124"/>
    <w:rsid w:val="00557EAA"/>
    <w:rsid w:val="00565073"/>
    <w:rsid w:val="00570E27"/>
    <w:rsid w:val="00572C36"/>
    <w:rsid w:val="00592929"/>
    <w:rsid w:val="00594A78"/>
    <w:rsid w:val="005A07D1"/>
    <w:rsid w:val="005A3457"/>
    <w:rsid w:val="005A77D7"/>
    <w:rsid w:val="005B4343"/>
    <w:rsid w:val="005B4349"/>
    <w:rsid w:val="005B665F"/>
    <w:rsid w:val="005C1788"/>
    <w:rsid w:val="005D4BF5"/>
    <w:rsid w:val="005E019C"/>
    <w:rsid w:val="005E03E8"/>
    <w:rsid w:val="005F7BFA"/>
    <w:rsid w:val="00610EBD"/>
    <w:rsid w:val="00616F79"/>
    <w:rsid w:val="006238FB"/>
    <w:rsid w:val="006320B8"/>
    <w:rsid w:val="00635D4B"/>
    <w:rsid w:val="00645C43"/>
    <w:rsid w:val="00647D64"/>
    <w:rsid w:val="00651BDB"/>
    <w:rsid w:val="00663EDB"/>
    <w:rsid w:val="00667B62"/>
    <w:rsid w:val="00686EA8"/>
    <w:rsid w:val="0068768C"/>
    <w:rsid w:val="006925F4"/>
    <w:rsid w:val="00692985"/>
    <w:rsid w:val="0069688F"/>
    <w:rsid w:val="006A2862"/>
    <w:rsid w:val="006A5396"/>
    <w:rsid w:val="006A7473"/>
    <w:rsid w:val="006B2162"/>
    <w:rsid w:val="006C0526"/>
    <w:rsid w:val="006C4205"/>
    <w:rsid w:val="006C6546"/>
    <w:rsid w:val="006C737F"/>
    <w:rsid w:val="006D3875"/>
    <w:rsid w:val="006D5E74"/>
    <w:rsid w:val="006E653A"/>
    <w:rsid w:val="006F0508"/>
    <w:rsid w:val="006F5D5F"/>
    <w:rsid w:val="00703756"/>
    <w:rsid w:val="0072520E"/>
    <w:rsid w:val="007310D6"/>
    <w:rsid w:val="007615EF"/>
    <w:rsid w:val="00764FBB"/>
    <w:rsid w:val="0077432A"/>
    <w:rsid w:val="007856DC"/>
    <w:rsid w:val="007A1045"/>
    <w:rsid w:val="007B3C83"/>
    <w:rsid w:val="007C68B1"/>
    <w:rsid w:val="007D50E7"/>
    <w:rsid w:val="007D6865"/>
    <w:rsid w:val="007E21C2"/>
    <w:rsid w:val="007F3A28"/>
    <w:rsid w:val="007F6D89"/>
    <w:rsid w:val="0081387B"/>
    <w:rsid w:val="008139B0"/>
    <w:rsid w:val="00815F73"/>
    <w:rsid w:val="0082661C"/>
    <w:rsid w:val="00837120"/>
    <w:rsid w:val="00875593"/>
    <w:rsid w:val="00875E5F"/>
    <w:rsid w:val="0088007B"/>
    <w:rsid w:val="00883E87"/>
    <w:rsid w:val="008A6311"/>
    <w:rsid w:val="008C18AE"/>
    <w:rsid w:val="008D3BDF"/>
    <w:rsid w:val="008E0A5E"/>
    <w:rsid w:val="008E57D9"/>
    <w:rsid w:val="008F037E"/>
    <w:rsid w:val="008F2221"/>
    <w:rsid w:val="008F339A"/>
    <w:rsid w:val="008F4052"/>
    <w:rsid w:val="00915F26"/>
    <w:rsid w:val="00937F9C"/>
    <w:rsid w:val="009473F3"/>
    <w:rsid w:val="0096517E"/>
    <w:rsid w:val="009675C0"/>
    <w:rsid w:val="0097293D"/>
    <w:rsid w:val="0097395E"/>
    <w:rsid w:val="00983655"/>
    <w:rsid w:val="00991672"/>
    <w:rsid w:val="00993D2A"/>
    <w:rsid w:val="009940AF"/>
    <w:rsid w:val="009A594E"/>
    <w:rsid w:val="009A5A53"/>
    <w:rsid w:val="009A62B9"/>
    <w:rsid w:val="009B1539"/>
    <w:rsid w:val="009D367F"/>
    <w:rsid w:val="009D401C"/>
    <w:rsid w:val="009D63D7"/>
    <w:rsid w:val="009F1D70"/>
    <w:rsid w:val="009F71EC"/>
    <w:rsid w:val="00A00583"/>
    <w:rsid w:val="00A01682"/>
    <w:rsid w:val="00A14B37"/>
    <w:rsid w:val="00A164E0"/>
    <w:rsid w:val="00A227A2"/>
    <w:rsid w:val="00A232BD"/>
    <w:rsid w:val="00A254B9"/>
    <w:rsid w:val="00A3285A"/>
    <w:rsid w:val="00A33D1E"/>
    <w:rsid w:val="00A42657"/>
    <w:rsid w:val="00A56A48"/>
    <w:rsid w:val="00A7375F"/>
    <w:rsid w:val="00A769E0"/>
    <w:rsid w:val="00A76A57"/>
    <w:rsid w:val="00A81F1D"/>
    <w:rsid w:val="00A86AB4"/>
    <w:rsid w:val="00A97355"/>
    <w:rsid w:val="00AA1D8D"/>
    <w:rsid w:val="00AA4AA2"/>
    <w:rsid w:val="00AB14A1"/>
    <w:rsid w:val="00AC02C1"/>
    <w:rsid w:val="00AC3007"/>
    <w:rsid w:val="00AC7753"/>
    <w:rsid w:val="00AD1BEF"/>
    <w:rsid w:val="00AF070A"/>
    <w:rsid w:val="00AF1CF7"/>
    <w:rsid w:val="00B100A0"/>
    <w:rsid w:val="00B12F34"/>
    <w:rsid w:val="00B32110"/>
    <w:rsid w:val="00B37EB3"/>
    <w:rsid w:val="00B42542"/>
    <w:rsid w:val="00B44C13"/>
    <w:rsid w:val="00B46716"/>
    <w:rsid w:val="00B47730"/>
    <w:rsid w:val="00B55C23"/>
    <w:rsid w:val="00B71F92"/>
    <w:rsid w:val="00B75956"/>
    <w:rsid w:val="00B76D9A"/>
    <w:rsid w:val="00B95D9C"/>
    <w:rsid w:val="00BB08AC"/>
    <w:rsid w:val="00BC1937"/>
    <w:rsid w:val="00BD380E"/>
    <w:rsid w:val="00BD7265"/>
    <w:rsid w:val="00BE064D"/>
    <w:rsid w:val="00BE2635"/>
    <w:rsid w:val="00BE4393"/>
    <w:rsid w:val="00BF516C"/>
    <w:rsid w:val="00BF5CD6"/>
    <w:rsid w:val="00BF68F4"/>
    <w:rsid w:val="00C047EE"/>
    <w:rsid w:val="00C231E1"/>
    <w:rsid w:val="00C43BD2"/>
    <w:rsid w:val="00C44081"/>
    <w:rsid w:val="00C46181"/>
    <w:rsid w:val="00C56C90"/>
    <w:rsid w:val="00C57FB3"/>
    <w:rsid w:val="00C71459"/>
    <w:rsid w:val="00C92284"/>
    <w:rsid w:val="00C95E65"/>
    <w:rsid w:val="00CB0664"/>
    <w:rsid w:val="00CB2832"/>
    <w:rsid w:val="00CC16F7"/>
    <w:rsid w:val="00CC7CFF"/>
    <w:rsid w:val="00CD5F52"/>
    <w:rsid w:val="00CD5FA6"/>
    <w:rsid w:val="00CE2108"/>
    <w:rsid w:val="00CE2D63"/>
    <w:rsid w:val="00CF731D"/>
    <w:rsid w:val="00D00496"/>
    <w:rsid w:val="00D02457"/>
    <w:rsid w:val="00D024DE"/>
    <w:rsid w:val="00D05640"/>
    <w:rsid w:val="00D10011"/>
    <w:rsid w:val="00D11AEA"/>
    <w:rsid w:val="00D11F79"/>
    <w:rsid w:val="00D154D6"/>
    <w:rsid w:val="00D20271"/>
    <w:rsid w:val="00D35EA1"/>
    <w:rsid w:val="00D37549"/>
    <w:rsid w:val="00D70646"/>
    <w:rsid w:val="00D72666"/>
    <w:rsid w:val="00D74C20"/>
    <w:rsid w:val="00D82A33"/>
    <w:rsid w:val="00D844E6"/>
    <w:rsid w:val="00D93BC4"/>
    <w:rsid w:val="00D93D2D"/>
    <w:rsid w:val="00D96C14"/>
    <w:rsid w:val="00DA14A0"/>
    <w:rsid w:val="00DA2332"/>
    <w:rsid w:val="00DB644F"/>
    <w:rsid w:val="00DB75D1"/>
    <w:rsid w:val="00DC59BF"/>
    <w:rsid w:val="00DD1C18"/>
    <w:rsid w:val="00DD43F7"/>
    <w:rsid w:val="00DE1BAE"/>
    <w:rsid w:val="00DF25F4"/>
    <w:rsid w:val="00DF6E85"/>
    <w:rsid w:val="00E02824"/>
    <w:rsid w:val="00E03400"/>
    <w:rsid w:val="00E03B48"/>
    <w:rsid w:val="00E06AED"/>
    <w:rsid w:val="00E23D41"/>
    <w:rsid w:val="00E30EA4"/>
    <w:rsid w:val="00E5350F"/>
    <w:rsid w:val="00E55078"/>
    <w:rsid w:val="00E80775"/>
    <w:rsid w:val="00E80E43"/>
    <w:rsid w:val="00E91371"/>
    <w:rsid w:val="00E92A80"/>
    <w:rsid w:val="00E97D6E"/>
    <w:rsid w:val="00EA2657"/>
    <w:rsid w:val="00EA32DD"/>
    <w:rsid w:val="00EA4522"/>
    <w:rsid w:val="00EB2F64"/>
    <w:rsid w:val="00EC3C87"/>
    <w:rsid w:val="00EC4588"/>
    <w:rsid w:val="00ED7EA7"/>
    <w:rsid w:val="00EE33CA"/>
    <w:rsid w:val="00F03308"/>
    <w:rsid w:val="00F065D2"/>
    <w:rsid w:val="00F113D7"/>
    <w:rsid w:val="00F11DDA"/>
    <w:rsid w:val="00F12942"/>
    <w:rsid w:val="00F163E0"/>
    <w:rsid w:val="00F232CF"/>
    <w:rsid w:val="00F260DD"/>
    <w:rsid w:val="00F266A2"/>
    <w:rsid w:val="00F374DD"/>
    <w:rsid w:val="00F42E3F"/>
    <w:rsid w:val="00F4311D"/>
    <w:rsid w:val="00F4400C"/>
    <w:rsid w:val="00F64CB4"/>
    <w:rsid w:val="00F76226"/>
    <w:rsid w:val="00F83B74"/>
    <w:rsid w:val="00F86EBD"/>
    <w:rsid w:val="00F8754F"/>
    <w:rsid w:val="00F9248D"/>
    <w:rsid w:val="00FA0C1F"/>
    <w:rsid w:val="00FA62D6"/>
    <w:rsid w:val="00FB14AC"/>
    <w:rsid w:val="00FB15F2"/>
    <w:rsid w:val="00FC1E9C"/>
    <w:rsid w:val="00FC693F"/>
    <w:rsid w:val="00FD14EC"/>
    <w:rsid w:val="00FD70D1"/>
    <w:rsid w:val="00FD7397"/>
    <w:rsid w:val="00FF5B3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112</cp:revision>
  <cp:lastPrinted>2025-11-30T13:09:00Z</cp:lastPrinted>
  <dcterms:created xsi:type="dcterms:W3CDTF">2025-08-29T09:43:00Z</dcterms:created>
  <dcterms:modified xsi:type="dcterms:W3CDTF">2026-04-12T07:55:00Z</dcterms:modified>
  <cp:category/>
</cp:coreProperties>
</file>