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7E7224ED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C92284">
        <w:rPr>
          <w:b/>
          <w:sz w:val="28"/>
          <w:lang w:val="pl-PL"/>
        </w:rPr>
        <w:t>02-06</w:t>
      </w:r>
      <w:r w:rsidR="006320B8">
        <w:rPr>
          <w:b/>
          <w:sz w:val="28"/>
          <w:lang w:val="pl-PL"/>
        </w:rPr>
        <w:t>.</w:t>
      </w:r>
      <w:r w:rsidR="006C0526">
        <w:rPr>
          <w:b/>
          <w:sz w:val="28"/>
          <w:lang w:val="pl-PL"/>
        </w:rPr>
        <w:t>I</w:t>
      </w:r>
      <w:r w:rsidR="00C92284">
        <w:rPr>
          <w:b/>
          <w:sz w:val="28"/>
          <w:lang w:val="pl-PL"/>
        </w:rPr>
        <w:t>I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</w:t>
      </w:r>
      <w:r w:rsidR="00DA2332">
        <w:rPr>
          <w:b/>
          <w:sz w:val="28"/>
          <w:lang w:val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>📅 Dzień</w:t>
            </w:r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>🥪 Śniadanie</w:t>
            </w:r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>🍲 Obiad</w:t>
            </w:r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>🍰 Podwieczorek</w:t>
            </w:r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</w:p>
        </w:tc>
        <w:tc>
          <w:tcPr>
            <w:tcW w:w="2100" w:type="dxa"/>
          </w:tcPr>
          <w:p w14:paraId="3BF51D63" w14:textId="551ABC9A" w:rsidR="00036126" w:rsidRPr="00A56A48" w:rsidRDefault="003042C6" w:rsidP="00036126">
            <w:pPr>
              <w:rPr>
                <w:sz w:val="16"/>
                <w:szCs w:val="16"/>
                <w:lang w:val="pl-PL"/>
              </w:rPr>
            </w:pPr>
            <w:r w:rsidRPr="003042C6">
              <w:rPr>
                <w:sz w:val="16"/>
                <w:szCs w:val="16"/>
                <w:lang w:val="pl-PL"/>
              </w:rPr>
              <w:t>Ka</w:t>
            </w:r>
            <w:r>
              <w:rPr>
                <w:sz w:val="16"/>
                <w:szCs w:val="16"/>
                <w:lang w:val="pl-PL"/>
              </w:rPr>
              <w:t xml:space="preserve">sza manna z musem malinowym na </w:t>
            </w:r>
            <w:r w:rsidR="00057690">
              <w:rPr>
                <w:sz w:val="16"/>
                <w:szCs w:val="16"/>
                <w:lang w:val="pl-PL"/>
              </w:rPr>
              <w:t>mleku 230</w:t>
            </w:r>
            <w:r w:rsidR="00DF25F4">
              <w:rPr>
                <w:sz w:val="16"/>
                <w:szCs w:val="16"/>
                <w:lang w:val="pl-PL"/>
              </w:rPr>
              <w:t>ml/ kanapka (</w:t>
            </w:r>
            <w:r w:rsidR="00AC3007">
              <w:rPr>
                <w:sz w:val="16"/>
                <w:szCs w:val="16"/>
                <w:lang w:val="pl-PL"/>
              </w:rPr>
              <w:t xml:space="preserve">pieczywo </w:t>
            </w:r>
            <w:r>
              <w:rPr>
                <w:sz w:val="16"/>
                <w:szCs w:val="16"/>
                <w:lang w:val="pl-PL"/>
              </w:rPr>
              <w:t>orkiszowe</w:t>
            </w:r>
            <w:r w:rsidR="00AC3007">
              <w:rPr>
                <w:sz w:val="16"/>
                <w:szCs w:val="16"/>
                <w:lang w:val="pl-PL"/>
              </w:rPr>
              <w:t>,</w:t>
            </w:r>
            <w:r w:rsidR="006A5396">
              <w:rPr>
                <w:sz w:val="16"/>
                <w:szCs w:val="16"/>
                <w:lang w:val="pl-PL"/>
              </w:rPr>
              <w:t xml:space="preserve"> masło, szynka drobiowa </w:t>
            </w:r>
            <w:r w:rsidR="00AC3007">
              <w:rPr>
                <w:sz w:val="16"/>
                <w:szCs w:val="16"/>
                <w:lang w:val="pl-PL"/>
              </w:rPr>
              <w:t>6</w:t>
            </w:r>
            <w:r w:rsidR="006A5396">
              <w:rPr>
                <w:sz w:val="16"/>
                <w:szCs w:val="16"/>
                <w:lang w:val="pl-PL"/>
              </w:rPr>
              <w:t>5</w:t>
            </w:r>
            <w:r w:rsidR="00AC3007">
              <w:rPr>
                <w:sz w:val="16"/>
                <w:szCs w:val="16"/>
                <w:lang w:val="pl-PL"/>
              </w:rPr>
              <w:t>g)</w:t>
            </w:r>
            <w:r w:rsidR="00CD5F52">
              <w:rPr>
                <w:sz w:val="16"/>
                <w:szCs w:val="16"/>
                <w:lang w:val="pl-PL"/>
              </w:rPr>
              <w:t xml:space="preserve"> </w:t>
            </w:r>
            <w:r w:rsidR="00AC3007">
              <w:rPr>
                <w:sz w:val="16"/>
                <w:szCs w:val="16"/>
                <w:lang w:val="pl-PL"/>
              </w:rPr>
              <w:t xml:space="preserve">warzywa: </w:t>
            </w:r>
            <w:r w:rsidR="006A5396">
              <w:rPr>
                <w:sz w:val="16"/>
                <w:szCs w:val="16"/>
                <w:lang w:val="pl-PL"/>
              </w:rPr>
              <w:t xml:space="preserve">sałata, pomidor, </w:t>
            </w:r>
            <w:r>
              <w:rPr>
                <w:sz w:val="16"/>
                <w:szCs w:val="16"/>
                <w:lang w:val="pl-PL"/>
              </w:rPr>
              <w:t>ogórek</w:t>
            </w:r>
            <w:r w:rsidR="00AC3007">
              <w:rPr>
                <w:sz w:val="16"/>
                <w:szCs w:val="16"/>
                <w:lang w:val="pl-PL"/>
              </w:rPr>
              <w:t xml:space="preserve"> 60g/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F232CF">
              <w:rPr>
                <w:sz w:val="16"/>
                <w:szCs w:val="16"/>
                <w:lang w:val="pl-PL"/>
              </w:rPr>
              <w:t xml:space="preserve">z </w:t>
            </w:r>
            <w:r w:rsidR="00EE33CA">
              <w:rPr>
                <w:sz w:val="16"/>
                <w:szCs w:val="16"/>
                <w:lang w:val="pl-PL"/>
              </w:rPr>
              <w:t xml:space="preserve">cytryną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524B4751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1,7</w:t>
            </w:r>
          </w:p>
        </w:tc>
        <w:tc>
          <w:tcPr>
            <w:tcW w:w="2417" w:type="dxa"/>
          </w:tcPr>
          <w:p w14:paraId="7019EC65" w14:textId="6FF5C95D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 xml:space="preserve">upa </w:t>
            </w:r>
            <w:r w:rsidR="00057690">
              <w:rPr>
                <w:sz w:val="16"/>
                <w:szCs w:val="16"/>
                <w:lang w:val="pl-PL"/>
              </w:rPr>
              <w:t>krupnik z kaszy jęczmiennej</w:t>
            </w:r>
            <w:r w:rsidR="00F03308">
              <w:rPr>
                <w:sz w:val="16"/>
                <w:szCs w:val="16"/>
                <w:lang w:val="pl-PL"/>
              </w:rPr>
              <w:t xml:space="preserve"> z warzywami</w:t>
            </w:r>
            <w:r w:rsidR="001C6125">
              <w:rPr>
                <w:sz w:val="16"/>
                <w:szCs w:val="16"/>
                <w:lang w:val="pl-PL"/>
              </w:rPr>
              <w:t xml:space="preserve"> z</w:t>
            </w:r>
            <w:r w:rsidR="006A5396">
              <w:rPr>
                <w:sz w:val="16"/>
                <w:szCs w:val="16"/>
                <w:lang w:val="pl-PL"/>
              </w:rPr>
              <w:t xml:space="preserve"> ziemniakami </w:t>
            </w:r>
            <w:r w:rsidR="00DF25F4">
              <w:rPr>
                <w:sz w:val="16"/>
                <w:szCs w:val="16"/>
                <w:lang w:val="pl-PL"/>
              </w:rPr>
              <w:t xml:space="preserve">250 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3F2C48AE" w14:textId="47A0003C" w:rsidR="00086CA7" w:rsidRDefault="00057690" w:rsidP="00CD5F52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Makaron skrętka-durum z mięsem mielonym (wołowo-wieprzowym) w pomidorach z marchewką w ziołach 250g </w:t>
            </w:r>
          </w:p>
          <w:p w14:paraId="0AE96D8C" w14:textId="222C9208" w:rsidR="00057690" w:rsidRPr="00CD5F52" w:rsidRDefault="00057690" w:rsidP="00CD5F52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z kiszonej kapusty z jabłkiem i marchewką 80g </w:t>
            </w:r>
          </w:p>
          <w:p w14:paraId="586E7CDF" w14:textId="74FE205E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E2108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5682DA5" w14:textId="21A5E359" w:rsidR="00E5350F" w:rsidRPr="00A56A48" w:rsidRDefault="00057690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Mufinki z twarogiem 80g, pomarańcza 60g </w:t>
            </w:r>
          </w:p>
          <w:p w14:paraId="21B953DA" w14:textId="1BBD6B36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1,3,7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r w:rsidRPr="00815F73">
              <w:rPr>
                <w:sz w:val="16"/>
                <w:szCs w:val="16"/>
              </w:rPr>
              <w:t>Wtorek</w:t>
            </w:r>
          </w:p>
        </w:tc>
        <w:tc>
          <w:tcPr>
            <w:tcW w:w="2100" w:type="dxa"/>
          </w:tcPr>
          <w:p w14:paraId="2590A7F8" w14:textId="0AFDBDDE" w:rsidR="00376D2E" w:rsidRPr="0072520E" w:rsidRDefault="00FC1E9C">
            <w:pPr>
              <w:rPr>
                <w:sz w:val="14"/>
                <w:szCs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Frankfurterki (kiełbaski z szynki) na ciepło 1 szt, ketchup, kajzerka z masłem 55g, warzywa: sałata, rzodkiewka, ogórek 65g</w:t>
            </w:r>
            <w:r w:rsidR="00E23D41">
              <w:rPr>
                <w:sz w:val="16"/>
                <w:szCs w:val="16"/>
                <w:lang w:val="pl-PL"/>
              </w:rPr>
              <w:t xml:space="preserve"> </w:t>
            </w:r>
            <w:r w:rsidR="002E5CB0">
              <w:rPr>
                <w:sz w:val="16"/>
                <w:szCs w:val="16"/>
                <w:lang w:val="pl-PL"/>
              </w:rPr>
              <w:t xml:space="preserve">/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 w:rsidR="00F03308">
              <w:rPr>
                <w:sz w:val="16"/>
                <w:szCs w:val="16"/>
                <w:lang w:val="pl-PL"/>
              </w:rPr>
              <w:t>malinowa z miodem</w:t>
            </w:r>
            <w:r w:rsidR="00282C9D">
              <w:rPr>
                <w:sz w:val="16"/>
                <w:szCs w:val="16"/>
                <w:lang w:val="pl-PL"/>
              </w:rPr>
              <w:t xml:space="preserve">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5FE5DD0D" w14:textId="23977742" w:rsidR="00A254B9" w:rsidRPr="00A56A48" w:rsidRDefault="00A254B9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DD43F7">
              <w:rPr>
                <w:sz w:val="16"/>
                <w:szCs w:val="16"/>
                <w:lang w:val="pl-PL"/>
              </w:rPr>
              <w:t xml:space="preserve"> </w:t>
            </w:r>
            <w:r w:rsidR="00051866">
              <w:rPr>
                <w:sz w:val="16"/>
                <w:szCs w:val="16"/>
                <w:lang w:val="pl-PL"/>
              </w:rPr>
              <w:t>pomidorowa</w:t>
            </w:r>
            <w:r w:rsidR="00EE33CA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z warzywami i </w:t>
            </w:r>
            <w:r w:rsidR="00051866">
              <w:rPr>
                <w:sz w:val="16"/>
                <w:szCs w:val="16"/>
                <w:lang w:val="pl-PL"/>
              </w:rPr>
              <w:t>ryżem</w:t>
            </w:r>
            <w:r w:rsidR="00E23D41">
              <w:rPr>
                <w:sz w:val="16"/>
                <w:szCs w:val="16"/>
                <w:lang w:val="pl-PL"/>
              </w:rPr>
              <w:t xml:space="preserve"> </w:t>
            </w:r>
            <w:r w:rsidR="00764FBB">
              <w:rPr>
                <w:sz w:val="16"/>
                <w:szCs w:val="16"/>
                <w:lang w:val="pl-PL"/>
              </w:rPr>
              <w:t>250</w:t>
            </w:r>
            <w:r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74252B77" w14:textId="49DD366A" w:rsidR="00205037" w:rsidRPr="00A56A48" w:rsidRDefault="006238FB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Naleśniki z białym serem 2szt, polewa kakaowa (wyrób własny, kakao, masło, cukier) </w:t>
            </w:r>
          </w:p>
          <w:p w14:paraId="3988AD6F" w14:textId="2A5B9495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D43F7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6238FB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2575A5F3" w:rsidR="00E5350F" w:rsidRPr="001211D5" w:rsidRDefault="00C95E65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Pizza na tortilli pełnoziarnistej z passatą, mięsem, ziołami, warzywami i żółtym serem 100g</w:t>
            </w:r>
          </w:p>
          <w:p w14:paraId="4B725B15" w14:textId="7CC565BF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EC4588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635D4B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r w:rsidRPr="00815F73">
              <w:rPr>
                <w:sz w:val="16"/>
                <w:szCs w:val="16"/>
              </w:rPr>
              <w:t>Środa</w:t>
            </w:r>
          </w:p>
        </w:tc>
        <w:tc>
          <w:tcPr>
            <w:tcW w:w="2100" w:type="dxa"/>
          </w:tcPr>
          <w:p w14:paraId="501C7570" w14:textId="637D35B1" w:rsidR="00376D2E" w:rsidRPr="006925F4" w:rsidRDefault="00B4254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Mussli z suszonymi owocami z </w:t>
            </w:r>
            <w:r w:rsidR="00FD7397">
              <w:rPr>
                <w:sz w:val="16"/>
                <w:szCs w:val="16"/>
                <w:lang w:val="pl-PL"/>
              </w:rPr>
              <w:t>mlekiem 230</w:t>
            </w:r>
            <w:r w:rsidR="00703756">
              <w:rPr>
                <w:sz w:val="16"/>
                <w:szCs w:val="16"/>
                <w:lang w:val="pl-PL"/>
              </w:rPr>
              <w:t xml:space="preserve">ml/ kanapka (pieczywo </w:t>
            </w:r>
            <w:r>
              <w:rPr>
                <w:sz w:val="16"/>
                <w:szCs w:val="16"/>
                <w:lang w:val="pl-PL"/>
              </w:rPr>
              <w:t>razowe</w:t>
            </w:r>
            <w:r w:rsidR="00703756">
              <w:rPr>
                <w:sz w:val="16"/>
                <w:szCs w:val="16"/>
                <w:lang w:val="pl-PL"/>
              </w:rPr>
              <w:t xml:space="preserve">, masło, </w:t>
            </w:r>
            <w:r>
              <w:rPr>
                <w:sz w:val="16"/>
                <w:szCs w:val="16"/>
                <w:lang w:val="pl-PL"/>
              </w:rPr>
              <w:t>salami</w:t>
            </w:r>
            <w:r w:rsidR="00703756">
              <w:rPr>
                <w:sz w:val="16"/>
                <w:szCs w:val="16"/>
                <w:lang w:val="pl-PL"/>
              </w:rPr>
              <w:t xml:space="preserve"> 6</w:t>
            </w:r>
            <w:r>
              <w:rPr>
                <w:sz w:val="16"/>
                <w:szCs w:val="16"/>
                <w:lang w:val="pl-PL"/>
              </w:rPr>
              <w:t>0</w:t>
            </w:r>
            <w:r w:rsidR="00703756">
              <w:rPr>
                <w:sz w:val="16"/>
                <w:szCs w:val="16"/>
                <w:lang w:val="pl-PL"/>
              </w:rPr>
              <w:t xml:space="preserve">g) warzywa: </w:t>
            </w:r>
            <w:r>
              <w:rPr>
                <w:sz w:val="16"/>
                <w:szCs w:val="16"/>
                <w:lang w:val="pl-PL"/>
              </w:rPr>
              <w:t>roszponka</w:t>
            </w:r>
            <w:r w:rsidR="00703756">
              <w:rPr>
                <w:sz w:val="16"/>
                <w:szCs w:val="16"/>
                <w:lang w:val="pl-PL"/>
              </w:rPr>
              <w:t xml:space="preserve">, </w:t>
            </w:r>
            <w:r>
              <w:rPr>
                <w:sz w:val="16"/>
                <w:szCs w:val="16"/>
                <w:lang w:val="pl-PL"/>
              </w:rPr>
              <w:t>pomidorki cherry</w:t>
            </w:r>
            <w:r w:rsidR="00703756">
              <w:rPr>
                <w:sz w:val="16"/>
                <w:szCs w:val="16"/>
                <w:lang w:val="pl-PL"/>
              </w:rPr>
              <w:t xml:space="preserve"> 60g </w:t>
            </w:r>
            <w:r w:rsidR="00547124">
              <w:rPr>
                <w:sz w:val="16"/>
                <w:szCs w:val="16"/>
                <w:lang w:val="pl-PL"/>
              </w:rPr>
              <w:t xml:space="preserve">/ </w:t>
            </w:r>
            <w:r w:rsidR="00495296">
              <w:rPr>
                <w:sz w:val="16"/>
                <w:szCs w:val="16"/>
                <w:lang w:val="pl-PL"/>
              </w:rPr>
              <w:t xml:space="preserve">herbata </w:t>
            </w:r>
            <w:r w:rsidR="00FD7397">
              <w:rPr>
                <w:sz w:val="16"/>
                <w:szCs w:val="16"/>
                <w:lang w:val="pl-PL"/>
              </w:rPr>
              <w:t xml:space="preserve">rumiankowa </w:t>
            </w:r>
            <w:r w:rsidR="00F065D2">
              <w:rPr>
                <w:sz w:val="16"/>
                <w:szCs w:val="16"/>
                <w:lang w:val="pl-PL"/>
              </w:rPr>
              <w:t xml:space="preserve"> </w:t>
            </w:r>
            <w:r w:rsidR="00495296">
              <w:rPr>
                <w:sz w:val="16"/>
                <w:szCs w:val="16"/>
                <w:lang w:val="pl-PL"/>
              </w:rPr>
              <w:t xml:space="preserve"> 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,12</w:t>
            </w:r>
          </w:p>
        </w:tc>
        <w:tc>
          <w:tcPr>
            <w:tcW w:w="2417" w:type="dxa"/>
          </w:tcPr>
          <w:p w14:paraId="7E27E80B" w14:textId="73571776" w:rsidR="0014763B" w:rsidRPr="00205037" w:rsidRDefault="00495296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Zupa </w:t>
            </w:r>
            <w:r w:rsidR="00FD7397">
              <w:rPr>
                <w:sz w:val="16"/>
                <w:szCs w:val="16"/>
                <w:lang w:val="pl-PL"/>
              </w:rPr>
              <w:t>zacierkowa na rosole</w:t>
            </w:r>
            <w:r w:rsidR="00F065D2">
              <w:rPr>
                <w:sz w:val="16"/>
                <w:szCs w:val="16"/>
                <w:lang w:val="pl-PL"/>
              </w:rPr>
              <w:t xml:space="preserve"> z </w:t>
            </w:r>
            <w:r w:rsidR="00547124">
              <w:rPr>
                <w:sz w:val="16"/>
                <w:szCs w:val="16"/>
                <w:lang w:val="pl-PL"/>
              </w:rPr>
              <w:t xml:space="preserve">warzywami </w:t>
            </w:r>
            <w:r w:rsidR="00FD7397">
              <w:rPr>
                <w:sz w:val="16"/>
                <w:szCs w:val="16"/>
                <w:lang w:val="pl-PL"/>
              </w:rPr>
              <w:t>300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5BFDDADE" w14:textId="6C1BD453" w:rsidR="0014763B" w:rsidRPr="00205037" w:rsidRDefault="00FD7397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Tradycyjny kotlet schabowy 90g, ziemniaki 150g, marchewka z groszkiem 80g </w:t>
            </w:r>
          </w:p>
          <w:p w14:paraId="51A1F5F5" w14:textId="0752948D" w:rsidR="006925F4" w:rsidRPr="00205037" w:rsidRDefault="005A07D1" w:rsidP="0014763B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Lemoniada 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250 ml </w:t>
            </w:r>
          </w:p>
          <w:p w14:paraId="6ED23223" w14:textId="4F4227AD" w:rsidR="00376D2E" w:rsidRPr="0072520E" w:rsidRDefault="0014763B" w:rsidP="0014763B">
            <w:pPr>
              <w:rPr>
                <w:i/>
                <w:iCs/>
                <w:sz w:val="14"/>
                <w:szCs w:val="14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547124">
              <w:rPr>
                <w:i/>
                <w:iCs/>
                <w:sz w:val="14"/>
                <w:szCs w:val="14"/>
                <w:lang w:val="pl-PL"/>
              </w:rPr>
              <w:t>7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7615EF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155C3881" w:rsidR="00E5350F" w:rsidRDefault="00FD7397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Budyń z bananem 200ml, herbatniki wielozbożowe 60g </w:t>
            </w:r>
          </w:p>
          <w:p w14:paraId="10DA4A80" w14:textId="09002F42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1,3,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r w:rsidRPr="00815F73">
              <w:rPr>
                <w:sz w:val="16"/>
                <w:szCs w:val="16"/>
              </w:rPr>
              <w:t>Czwartek</w:t>
            </w:r>
          </w:p>
        </w:tc>
        <w:tc>
          <w:tcPr>
            <w:tcW w:w="2100" w:type="dxa"/>
          </w:tcPr>
          <w:p w14:paraId="4545B5CA" w14:textId="1EBD5063" w:rsidR="00D844E6" w:rsidRDefault="00C4408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Owsianka z tartą gruszką na mleku</w:t>
            </w:r>
            <w:r w:rsidR="00F86EBD">
              <w:rPr>
                <w:sz w:val="16"/>
                <w:szCs w:val="16"/>
                <w:lang w:val="pl-PL"/>
              </w:rPr>
              <w:t xml:space="preserve"> 230ml/ kanapka (pieczywo żytnie ze słonecznikiem, masło, </w:t>
            </w:r>
            <w:r>
              <w:rPr>
                <w:sz w:val="16"/>
                <w:szCs w:val="16"/>
                <w:lang w:val="pl-PL"/>
              </w:rPr>
              <w:t>polędwica</w:t>
            </w:r>
            <w:r w:rsidR="00F86EBD">
              <w:rPr>
                <w:sz w:val="16"/>
                <w:szCs w:val="16"/>
                <w:lang w:val="pl-PL"/>
              </w:rPr>
              <w:t xml:space="preserve"> 65g) warzywa: sałata, </w:t>
            </w:r>
            <w:r w:rsidR="002809D2">
              <w:rPr>
                <w:sz w:val="16"/>
                <w:szCs w:val="16"/>
                <w:lang w:val="pl-PL"/>
              </w:rPr>
              <w:t xml:space="preserve">papryka, </w:t>
            </w:r>
            <w:r>
              <w:rPr>
                <w:sz w:val="16"/>
                <w:szCs w:val="16"/>
                <w:lang w:val="pl-PL"/>
              </w:rPr>
              <w:t>ogórek</w:t>
            </w:r>
            <w:r w:rsidR="00F86EBD">
              <w:rPr>
                <w:sz w:val="16"/>
                <w:szCs w:val="16"/>
                <w:lang w:val="pl-PL"/>
              </w:rPr>
              <w:t xml:space="preserve"> 60g</w:t>
            </w:r>
            <w:r w:rsidR="009940AF">
              <w:rPr>
                <w:sz w:val="16"/>
                <w:szCs w:val="16"/>
                <w:lang w:val="pl-PL"/>
              </w:rPr>
              <w:t xml:space="preserve">/ </w:t>
            </w:r>
            <w:r w:rsidR="00F86EBD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 xml:space="preserve">owocowa </w:t>
            </w:r>
            <w:r w:rsidR="00BF5CD6">
              <w:rPr>
                <w:sz w:val="16"/>
                <w:szCs w:val="16"/>
                <w:lang w:val="pl-PL"/>
              </w:rPr>
              <w:t>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1F501B31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1AC9086" w14:textId="657C43CF" w:rsidR="00376D2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C44081">
              <w:rPr>
                <w:sz w:val="16"/>
                <w:szCs w:val="16"/>
                <w:lang w:val="pl-PL"/>
              </w:rPr>
              <w:t xml:space="preserve"> grochowa na wędzonce</w:t>
            </w:r>
            <w:r w:rsidR="00572C36">
              <w:rPr>
                <w:sz w:val="16"/>
                <w:szCs w:val="16"/>
                <w:lang w:val="pl-PL"/>
              </w:rPr>
              <w:t xml:space="preserve"> </w:t>
            </w:r>
            <w:r w:rsidR="00334835">
              <w:rPr>
                <w:sz w:val="16"/>
                <w:szCs w:val="16"/>
                <w:lang w:val="pl-PL"/>
              </w:rPr>
              <w:t>z</w:t>
            </w:r>
            <w:r w:rsidR="007F3A28">
              <w:rPr>
                <w:sz w:val="16"/>
                <w:szCs w:val="16"/>
                <w:lang w:val="pl-PL"/>
              </w:rPr>
              <w:t xml:space="preserve"> warzywami </w:t>
            </w:r>
            <w:r w:rsidR="00C44081">
              <w:rPr>
                <w:sz w:val="16"/>
                <w:szCs w:val="16"/>
                <w:lang w:val="pl-PL"/>
              </w:rPr>
              <w:t>i ziemniakami 250</w:t>
            </w:r>
            <w:r w:rsidR="00FB15F2">
              <w:rPr>
                <w:sz w:val="16"/>
                <w:szCs w:val="16"/>
                <w:lang w:val="pl-PL"/>
              </w:rPr>
              <w:t xml:space="preserve"> </w:t>
            </w:r>
            <w:r w:rsidR="006B2162">
              <w:rPr>
                <w:sz w:val="16"/>
                <w:szCs w:val="16"/>
                <w:lang w:val="pl-PL"/>
              </w:rPr>
              <w:t xml:space="preserve">ml </w:t>
            </w:r>
          </w:p>
          <w:p w14:paraId="669DB478" w14:textId="25E86C37" w:rsidR="007F3A28" w:rsidRPr="007F3A28" w:rsidRDefault="00C44081" w:rsidP="007F3A28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Gulasz z szynki 100g, kasza gryczana 150g, surówka col</w:t>
            </w:r>
            <w:r w:rsidR="00565073">
              <w:rPr>
                <w:sz w:val="16"/>
                <w:szCs w:val="16"/>
                <w:lang w:val="pl-PL"/>
              </w:rPr>
              <w:t xml:space="preserve">esław 80g </w:t>
            </w:r>
          </w:p>
          <w:p w14:paraId="3DD52166" w14:textId="38FD26E3" w:rsidR="00E97D6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Kompot/woda 250 ml</w:t>
            </w:r>
          </w:p>
          <w:p w14:paraId="5DF143F1" w14:textId="1BA92E34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86EBD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7,9 </w:t>
            </w:r>
          </w:p>
        </w:tc>
        <w:tc>
          <w:tcPr>
            <w:tcW w:w="2417" w:type="dxa"/>
          </w:tcPr>
          <w:p w14:paraId="18C27BBE" w14:textId="2F1539F1" w:rsidR="00E5350F" w:rsidRDefault="0056507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Faworki z cukrem pudrem 3szt, melon 60g </w:t>
            </w:r>
          </w:p>
          <w:p w14:paraId="0BC86612" w14:textId="271A870D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4B5D70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F86EBD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7266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1E46E17D" w:rsidR="00256AD8" w:rsidRDefault="006D5E74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Jajecznica ze szczypiorkiem, pieczywo żytnie z masłem 65g </w:t>
            </w:r>
            <w:r w:rsidR="00B37EB3">
              <w:rPr>
                <w:sz w:val="16"/>
                <w:szCs w:val="16"/>
                <w:lang w:val="pl-PL"/>
              </w:rPr>
              <w:t xml:space="preserve">/ </w:t>
            </w:r>
            <w:r>
              <w:rPr>
                <w:sz w:val="16"/>
                <w:szCs w:val="16"/>
                <w:lang w:val="pl-PL"/>
              </w:rPr>
              <w:t xml:space="preserve">kanapka (pieczywo pszenne, masło, żółty ser 55g, warzywa: rukola, pomidorki koktajlowe, ogórek 75g/ </w:t>
            </w:r>
            <w:r w:rsidR="00F42E3F">
              <w:rPr>
                <w:sz w:val="16"/>
                <w:szCs w:val="16"/>
                <w:lang w:val="pl-PL"/>
              </w:rPr>
              <w:t>herbata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570E27">
              <w:rPr>
                <w:sz w:val="16"/>
                <w:szCs w:val="16"/>
                <w:lang w:val="pl-PL"/>
              </w:rPr>
              <w:t xml:space="preserve">miętowa </w:t>
            </w:r>
            <w:r w:rsidR="00F42E3F">
              <w:rPr>
                <w:sz w:val="16"/>
                <w:szCs w:val="16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>00</w:t>
            </w:r>
            <w:r w:rsidR="00F42E3F">
              <w:rPr>
                <w:sz w:val="16"/>
                <w:szCs w:val="16"/>
                <w:lang w:val="pl-PL"/>
              </w:rPr>
              <w:t xml:space="preserve">ml </w:t>
            </w:r>
          </w:p>
          <w:p w14:paraId="6CF3E3A0" w14:textId="1DA7FBFA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6D5E7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806E49F" w14:textId="0BDE5543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7856DC">
              <w:rPr>
                <w:sz w:val="16"/>
                <w:szCs w:val="16"/>
                <w:lang w:val="pl-PL"/>
              </w:rPr>
              <w:t>biały barszcz</w:t>
            </w:r>
            <w:r w:rsidR="00B37EB3">
              <w:rPr>
                <w:sz w:val="16"/>
                <w:szCs w:val="16"/>
                <w:lang w:val="pl-PL"/>
              </w:rPr>
              <w:t xml:space="preserve"> </w:t>
            </w:r>
            <w:r w:rsidR="00BF5CD6">
              <w:rPr>
                <w:sz w:val="16"/>
                <w:szCs w:val="16"/>
                <w:lang w:val="pl-PL"/>
              </w:rPr>
              <w:t>z</w:t>
            </w:r>
            <w:r w:rsidR="000A2639">
              <w:rPr>
                <w:sz w:val="16"/>
                <w:szCs w:val="16"/>
                <w:lang w:val="pl-PL"/>
              </w:rPr>
              <w:t xml:space="preserve"> </w:t>
            </w:r>
            <w:r w:rsidR="007856DC">
              <w:rPr>
                <w:sz w:val="16"/>
                <w:szCs w:val="16"/>
                <w:lang w:val="pl-PL"/>
              </w:rPr>
              <w:t xml:space="preserve">jajkiem </w:t>
            </w:r>
            <w:r w:rsidR="007E21C2">
              <w:rPr>
                <w:sz w:val="16"/>
                <w:szCs w:val="16"/>
                <w:lang w:val="pl-PL"/>
              </w:rPr>
              <w:t xml:space="preserve">warzywami </w:t>
            </w:r>
            <w:r w:rsidR="00DF6E85">
              <w:rPr>
                <w:sz w:val="16"/>
                <w:szCs w:val="16"/>
                <w:lang w:val="pl-PL"/>
              </w:rPr>
              <w:t xml:space="preserve">i </w:t>
            </w:r>
            <w:r w:rsidR="00BF5CD6">
              <w:rPr>
                <w:sz w:val="16"/>
                <w:szCs w:val="16"/>
                <w:lang w:val="pl-PL"/>
              </w:rPr>
              <w:t xml:space="preserve">ziemniakami </w:t>
            </w:r>
            <w:r w:rsidR="00466B16">
              <w:rPr>
                <w:sz w:val="16"/>
                <w:szCs w:val="16"/>
                <w:lang w:val="pl-PL"/>
              </w:rPr>
              <w:t xml:space="preserve">250 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15E178C7" w14:textId="71061C2E" w:rsidR="006A2862" w:rsidRPr="00B95D9C" w:rsidRDefault="00466B16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Kopytka z sosem i warzywami 250g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7F6664C1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6C737F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570E27">
              <w:rPr>
                <w:i/>
                <w:iCs/>
                <w:sz w:val="14"/>
                <w:szCs w:val="14"/>
                <w:lang w:val="pl-PL"/>
              </w:rPr>
              <w:t>,7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025A2C95" w14:textId="276D173A" w:rsidR="00E5350F" w:rsidRPr="003C6F90" w:rsidRDefault="00466B1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Drożdżówka z budyniem 80g, jabłko 60g </w:t>
            </w:r>
          </w:p>
          <w:p w14:paraId="69908E17" w14:textId="3C431E44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4C523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</w:r>
      <w:r w:rsidRPr="00663EDB">
        <w:rPr>
          <w:sz w:val="16"/>
          <w:szCs w:val="16"/>
          <w:lang w:val="pl-PL"/>
        </w:rPr>
        <w:lastRenderedPageBreak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>Zboża zawierające gluten (pszenica, żyto, jęczmień, owies, orkisz, pszenica kamut,)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Orzechy (migdały, orzechy laskowe, orzechy włoskie, orzechy nerkowca, orzechy pekan,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r w:rsidRPr="00663EDB">
        <w:rPr>
          <w:color w:val="000000" w:themeColor="text1"/>
          <w:sz w:val="16"/>
          <w:szCs w:val="16"/>
        </w:rPr>
        <w:t xml:space="preserve">Dwutlenek siarki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6"/>
    <w:rsid w:val="000420C9"/>
    <w:rsid w:val="000470CD"/>
    <w:rsid w:val="0005057C"/>
    <w:rsid w:val="00051866"/>
    <w:rsid w:val="00057690"/>
    <w:rsid w:val="0006063C"/>
    <w:rsid w:val="00066D1C"/>
    <w:rsid w:val="00070A5F"/>
    <w:rsid w:val="00075D34"/>
    <w:rsid w:val="000777D0"/>
    <w:rsid w:val="00086CA7"/>
    <w:rsid w:val="000A2639"/>
    <w:rsid w:val="000C022A"/>
    <w:rsid w:val="000C05F5"/>
    <w:rsid w:val="000C06A0"/>
    <w:rsid w:val="000E0061"/>
    <w:rsid w:val="00104B57"/>
    <w:rsid w:val="00105744"/>
    <w:rsid w:val="00115EDB"/>
    <w:rsid w:val="001211D5"/>
    <w:rsid w:val="00121358"/>
    <w:rsid w:val="001401B4"/>
    <w:rsid w:val="001403E1"/>
    <w:rsid w:val="0014763B"/>
    <w:rsid w:val="0015074B"/>
    <w:rsid w:val="00183F52"/>
    <w:rsid w:val="00184890"/>
    <w:rsid w:val="00185621"/>
    <w:rsid w:val="001872BE"/>
    <w:rsid w:val="0019714C"/>
    <w:rsid w:val="001C17B9"/>
    <w:rsid w:val="001C6125"/>
    <w:rsid w:val="001D19C3"/>
    <w:rsid w:val="001E79DD"/>
    <w:rsid w:val="001F4CD2"/>
    <w:rsid w:val="001F728E"/>
    <w:rsid w:val="00205037"/>
    <w:rsid w:val="0021699E"/>
    <w:rsid w:val="00230D4B"/>
    <w:rsid w:val="00256AD8"/>
    <w:rsid w:val="0026143D"/>
    <w:rsid w:val="002809D2"/>
    <w:rsid w:val="00281D48"/>
    <w:rsid w:val="00282C9D"/>
    <w:rsid w:val="00294D61"/>
    <w:rsid w:val="0029639D"/>
    <w:rsid w:val="002B63F8"/>
    <w:rsid w:val="002D468F"/>
    <w:rsid w:val="002E4E91"/>
    <w:rsid w:val="002E5CB0"/>
    <w:rsid w:val="003042C6"/>
    <w:rsid w:val="00314EAF"/>
    <w:rsid w:val="00315954"/>
    <w:rsid w:val="00326F90"/>
    <w:rsid w:val="00334835"/>
    <w:rsid w:val="0034466C"/>
    <w:rsid w:val="00346425"/>
    <w:rsid w:val="00355B4E"/>
    <w:rsid w:val="00376D2E"/>
    <w:rsid w:val="003853C7"/>
    <w:rsid w:val="003C6F90"/>
    <w:rsid w:val="004236E3"/>
    <w:rsid w:val="00434D99"/>
    <w:rsid w:val="00435319"/>
    <w:rsid w:val="00451DB4"/>
    <w:rsid w:val="00466B16"/>
    <w:rsid w:val="00476B59"/>
    <w:rsid w:val="00495296"/>
    <w:rsid w:val="004A1F67"/>
    <w:rsid w:val="004B5D70"/>
    <w:rsid w:val="004C5232"/>
    <w:rsid w:val="00513143"/>
    <w:rsid w:val="005177A3"/>
    <w:rsid w:val="00535FD1"/>
    <w:rsid w:val="00547124"/>
    <w:rsid w:val="00557EAA"/>
    <w:rsid w:val="00565073"/>
    <w:rsid w:val="00570E27"/>
    <w:rsid w:val="00572C36"/>
    <w:rsid w:val="00592929"/>
    <w:rsid w:val="00594A78"/>
    <w:rsid w:val="005A07D1"/>
    <w:rsid w:val="005B4343"/>
    <w:rsid w:val="005B4349"/>
    <w:rsid w:val="005B665F"/>
    <w:rsid w:val="005E019C"/>
    <w:rsid w:val="005E03E8"/>
    <w:rsid w:val="005F7BFA"/>
    <w:rsid w:val="00616F79"/>
    <w:rsid w:val="006238FB"/>
    <w:rsid w:val="006320B8"/>
    <w:rsid w:val="00635D4B"/>
    <w:rsid w:val="00651BDB"/>
    <w:rsid w:val="00663EDB"/>
    <w:rsid w:val="00667B62"/>
    <w:rsid w:val="006925F4"/>
    <w:rsid w:val="0069688F"/>
    <w:rsid w:val="006A2862"/>
    <w:rsid w:val="006A5396"/>
    <w:rsid w:val="006A7473"/>
    <w:rsid w:val="006B2162"/>
    <w:rsid w:val="006C0526"/>
    <w:rsid w:val="006C4205"/>
    <w:rsid w:val="006C6546"/>
    <w:rsid w:val="006C737F"/>
    <w:rsid w:val="006D3875"/>
    <w:rsid w:val="006D5E74"/>
    <w:rsid w:val="006E653A"/>
    <w:rsid w:val="006F5D5F"/>
    <w:rsid w:val="00703756"/>
    <w:rsid w:val="0072520E"/>
    <w:rsid w:val="007310D6"/>
    <w:rsid w:val="007615EF"/>
    <w:rsid w:val="00764FBB"/>
    <w:rsid w:val="0077432A"/>
    <w:rsid w:val="007856DC"/>
    <w:rsid w:val="007A1045"/>
    <w:rsid w:val="007B3C83"/>
    <w:rsid w:val="007D50E7"/>
    <w:rsid w:val="007E21C2"/>
    <w:rsid w:val="007F3A28"/>
    <w:rsid w:val="007F6D89"/>
    <w:rsid w:val="008139B0"/>
    <w:rsid w:val="00815F73"/>
    <w:rsid w:val="00837120"/>
    <w:rsid w:val="00875593"/>
    <w:rsid w:val="00875E5F"/>
    <w:rsid w:val="00883E87"/>
    <w:rsid w:val="008A6311"/>
    <w:rsid w:val="008C18AE"/>
    <w:rsid w:val="008D3BDF"/>
    <w:rsid w:val="008E0A5E"/>
    <w:rsid w:val="008E57D9"/>
    <w:rsid w:val="008F2221"/>
    <w:rsid w:val="008F4052"/>
    <w:rsid w:val="00915F26"/>
    <w:rsid w:val="0096517E"/>
    <w:rsid w:val="009675C0"/>
    <w:rsid w:val="00991672"/>
    <w:rsid w:val="009940AF"/>
    <w:rsid w:val="009A594E"/>
    <w:rsid w:val="009B1539"/>
    <w:rsid w:val="009D401C"/>
    <w:rsid w:val="009F71EC"/>
    <w:rsid w:val="00A01682"/>
    <w:rsid w:val="00A232BD"/>
    <w:rsid w:val="00A254B9"/>
    <w:rsid w:val="00A3285A"/>
    <w:rsid w:val="00A42657"/>
    <w:rsid w:val="00A56A48"/>
    <w:rsid w:val="00A7375F"/>
    <w:rsid w:val="00A81F1D"/>
    <w:rsid w:val="00A86AB4"/>
    <w:rsid w:val="00AA1D8D"/>
    <w:rsid w:val="00AC02C1"/>
    <w:rsid w:val="00AC3007"/>
    <w:rsid w:val="00AC7753"/>
    <w:rsid w:val="00AD1BEF"/>
    <w:rsid w:val="00AF1CF7"/>
    <w:rsid w:val="00B12F34"/>
    <w:rsid w:val="00B32110"/>
    <w:rsid w:val="00B37EB3"/>
    <w:rsid w:val="00B42542"/>
    <w:rsid w:val="00B44C13"/>
    <w:rsid w:val="00B46716"/>
    <w:rsid w:val="00B47730"/>
    <w:rsid w:val="00B55C23"/>
    <w:rsid w:val="00B71F92"/>
    <w:rsid w:val="00B76D9A"/>
    <w:rsid w:val="00B95D9C"/>
    <w:rsid w:val="00BC1937"/>
    <w:rsid w:val="00BE064D"/>
    <w:rsid w:val="00BE4393"/>
    <w:rsid w:val="00BF516C"/>
    <w:rsid w:val="00BF5CD6"/>
    <w:rsid w:val="00BF68F4"/>
    <w:rsid w:val="00C047EE"/>
    <w:rsid w:val="00C231E1"/>
    <w:rsid w:val="00C43BD2"/>
    <w:rsid w:val="00C44081"/>
    <w:rsid w:val="00C56C90"/>
    <w:rsid w:val="00C57FB3"/>
    <w:rsid w:val="00C92284"/>
    <w:rsid w:val="00C95E65"/>
    <w:rsid w:val="00CB0664"/>
    <w:rsid w:val="00CC16F7"/>
    <w:rsid w:val="00CD5F52"/>
    <w:rsid w:val="00CD5FA6"/>
    <w:rsid w:val="00CE2108"/>
    <w:rsid w:val="00CF731D"/>
    <w:rsid w:val="00D00496"/>
    <w:rsid w:val="00D02457"/>
    <w:rsid w:val="00D024DE"/>
    <w:rsid w:val="00D10011"/>
    <w:rsid w:val="00D20271"/>
    <w:rsid w:val="00D37549"/>
    <w:rsid w:val="00D70646"/>
    <w:rsid w:val="00D72666"/>
    <w:rsid w:val="00D74C20"/>
    <w:rsid w:val="00D844E6"/>
    <w:rsid w:val="00D93BC4"/>
    <w:rsid w:val="00D93D2D"/>
    <w:rsid w:val="00D96C14"/>
    <w:rsid w:val="00DA14A0"/>
    <w:rsid w:val="00DA2332"/>
    <w:rsid w:val="00DB644F"/>
    <w:rsid w:val="00DB75D1"/>
    <w:rsid w:val="00DC59BF"/>
    <w:rsid w:val="00DD1C18"/>
    <w:rsid w:val="00DD43F7"/>
    <w:rsid w:val="00DE1BAE"/>
    <w:rsid w:val="00DF25F4"/>
    <w:rsid w:val="00DF6E85"/>
    <w:rsid w:val="00E03400"/>
    <w:rsid w:val="00E03B48"/>
    <w:rsid w:val="00E06AED"/>
    <w:rsid w:val="00E23D41"/>
    <w:rsid w:val="00E5350F"/>
    <w:rsid w:val="00E55078"/>
    <w:rsid w:val="00E80775"/>
    <w:rsid w:val="00E80E43"/>
    <w:rsid w:val="00E97D6E"/>
    <w:rsid w:val="00EA2657"/>
    <w:rsid w:val="00EC4588"/>
    <w:rsid w:val="00ED7EA7"/>
    <w:rsid w:val="00EE33CA"/>
    <w:rsid w:val="00F03308"/>
    <w:rsid w:val="00F065D2"/>
    <w:rsid w:val="00F113D7"/>
    <w:rsid w:val="00F11DDA"/>
    <w:rsid w:val="00F12942"/>
    <w:rsid w:val="00F232CF"/>
    <w:rsid w:val="00F266A2"/>
    <w:rsid w:val="00F374DD"/>
    <w:rsid w:val="00F42E3F"/>
    <w:rsid w:val="00F4311D"/>
    <w:rsid w:val="00F4400C"/>
    <w:rsid w:val="00F64CB4"/>
    <w:rsid w:val="00F83B74"/>
    <w:rsid w:val="00F86EBD"/>
    <w:rsid w:val="00F8754F"/>
    <w:rsid w:val="00FB14AC"/>
    <w:rsid w:val="00FB15F2"/>
    <w:rsid w:val="00FC1E9C"/>
    <w:rsid w:val="00FC693F"/>
    <w:rsid w:val="00FD14EC"/>
    <w:rsid w:val="00FD70D1"/>
    <w:rsid w:val="00FD7397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37</cp:revision>
  <cp:lastPrinted>2025-11-30T13:09:00Z</cp:lastPrinted>
  <dcterms:created xsi:type="dcterms:W3CDTF">2025-08-29T09:43:00Z</dcterms:created>
  <dcterms:modified xsi:type="dcterms:W3CDTF">2026-02-01T11:29:00Z</dcterms:modified>
  <cp:category/>
</cp:coreProperties>
</file>