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C410" w14:textId="5A9BADAC" w:rsidR="004334C5" w:rsidRPr="00142E6B" w:rsidRDefault="00000000">
      <w:pPr>
        <w:jc w:val="center"/>
        <w:rPr>
          <w:lang w:val="pl-PL"/>
        </w:rPr>
      </w:pPr>
      <w:r>
        <w:rPr>
          <w:b/>
          <w:sz w:val="24"/>
        </w:rPr>
        <w:t>🍽️</w:t>
      </w:r>
      <w:r w:rsidRPr="00142E6B">
        <w:rPr>
          <w:b/>
          <w:sz w:val="24"/>
          <w:lang w:val="pl-PL"/>
        </w:rPr>
        <w:t xml:space="preserve"> Informacja dla Rodziców – Posiłki szkolne (</w:t>
      </w:r>
      <w:r w:rsidR="00142E6B">
        <w:rPr>
          <w:b/>
          <w:sz w:val="24"/>
          <w:lang w:val="pl-PL"/>
        </w:rPr>
        <w:t xml:space="preserve">opłaty </w:t>
      </w:r>
      <w:r w:rsidR="00685BBC">
        <w:rPr>
          <w:b/>
          <w:sz w:val="24"/>
          <w:lang w:val="pl-PL"/>
        </w:rPr>
        <w:t>STYCZEŃ</w:t>
      </w:r>
      <w:r w:rsidR="00B25922">
        <w:rPr>
          <w:b/>
          <w:sz w:val="24"/>
          <w:lang w:val="pl-PL"/>
        </w:rPr>
        <w:t xml:space="preserve"> </w:t>
      </w:r>
      <w:r w:rsidRPr="00142E6B">
        <w:rPr>
          <w:b/>
          <w:sz w:val="24"/>
          <w:lang w:val="pl-PL"/>
        </w:rPr>
        <w:t>202</w:t>
      </w:r>
      <w:r w:rsidR="00685BBC">
        <w:rPr>
          <w:b/>
          <w:sz w:val="24"/>
          <w:lang w:val="pl-PL"/>
        </w:rPr>
        <w:t>6</w:t>
      </w:r>
      <w:r w:rsidRPr="00142E6B">
        <w:rPr>
          <w:b/>
          <w:sz w:val="24"/>
          <w:lang w:val="pl-PL"/>
        </w:rPr>
        <w:t>)</w:t>
      </w:r>
    </w:p>
    <w:p w14:paraId="1810ADD4" w14:textId="074173F9" w:rsidR="004334C5" w:rsidRPr="00142E6B" w:rsidRDefault="00000000">
      <w:pPr>
        <w:rPr>
          <w:lang w:val="pl-PL"/>
        </w:rPr>
      </w:pPr>
      <w:r>
        <w:rPr>
          <w:sz w:val="19"/>
        </w:rPr>
        <w:t>📌</w:t>
      </w:r>
      <w:r w:rsidRPr="00142E6B">
        <w:rPr>
          <w:sz w:val="19"/>
          <w:lang w:val="pl-PL"/>
        </w:rPr>
        <w:t xml:space="preserve"> </w:t>
      </w:r>
    </w:p>
    <w:p w14:paraId="52E9523D" w14:textId="77777777" w:rsidR="004334C5" w:rsidRPr="00142E6B" w:rsidRDefault="00000000">
      <w:pPr>
        <w:rPr>
          <w:b/>
          <w:bCs/>
          <w:u w:val="single"/>
          <w:lang w:val="pl-PL"/>
        </w:rPr>
      </w:pPr>
      <w:r w:rsidRPr="00142E6B">
        <w:rPr>
          <w:b/>
          <w:bCs/>
          <w:sz w:val="19"/>
          <w:u w:val="single"/>
          <w:lang w:val="pl-PL"/>
        </w:rPr>
        <w:t>Opłaty za posiłki można wnosić:</w:t>
      </w:r>
    </w:p>
    <w:p w14:paraId="5C04DF27" w14:textId="77777777" w:rsidR="004334C5" w:rsidRPr="00142E6B" w:rsidRDefault="00000000">
      <w:pPr>
        <w:rPr>
          <w:lang w:val="pl-PL"/>
        </w:rPr>
      </w:pPr>
      <w:r w:rsidRPr="00142E6B">
        <w:rPr>
          <w:sz w:val="19"/>
          <w:lang w:val="pl-PL"/>
        </w:rPr>
        <w:t>• osobiście w stołówce szkolnej,</w:t>
      </w:r>
    </w:p>
    <w:p w14:paraId="41F1B1B6" w14:textId="77777777" w:rsidR="004334C5" w:rsidRPr="00142E6B" w:rsidRDefault="00000000">
      <w:pPr>
        <w:rPr>
          <w:lang w:val="pl-PL"/>
        </w:rPr>
      </w:pPr>
      <w:r w:rsidRPr="00142E6B">
        <w:rPr>
          <w:sz w:val="19"/>
          <w:lang w:val="pl-PL"/>
        </w:rPr>
        <w:t>• przelewem na konto:</w:t>
      </w:r>
    </w:p>
    <w:p w14:paraId="703B6516" w14:textId="77777777" w:rsidR="004334C5" w:rsidRPr="00142E6B" w:rsidRDefault="00000000">
      <w:pPr>
        <w:rPr>
          <w:b/>
          <w:bCs/>
          <w:i/>
          <w:iCs/>
          <w:lang w:val="pl-PL"/>
        </w:rPr>
      </w:pPr>
      <w:r w:rsidRPr="00142E6B">
        <w:rPr>
          <w:b/>
          <w:bCs/>
          <w:i/>
          <w:iCs/>
          <w:sz w:val="19"/>
          <w:lang w:val="pl-PL"/>
        </w:rPr>
        <w:t>16 1910 1048 2214 6995 0518 0001 – Halina Mucha</w:t>
      </w:r>
    </w:p>
    <w:p w14:paraId="31A1F242" w14:textId="7D2F14A1" w:rsidR="004334C5" w:rsidRPr="00142E6B" w:rsidRDefault="00000000">
      <w:pPr>
        <w:rPr>
          <w:lang w:val="pl-PL"/>
        </w:rPr>
      </w:pPr>
      <w:r w:rsidRPr="00142E6B">
        <w:rPr>
          <w:sz w:val="19"/>
          <w:lang w:val="pl-PL"/>
        </w:rPr>
        <w:t xml:space="preserve">(wpłat należy dokonywać z odpowiednim wyprzedzeniem, tak aby zostały zaksięgowane do </w:t>
      </w:r>
      <w:r w:rsidR="00685BBC">
        <w:rPr>
          <w:sz w:val="19"/>
          <w:lang w:val="pl-PL"/>
        </w:rPr>
        <w:t>8</w:t>
      </w:r>
      <w:r w:rsidRPr="00142E6B">
        <w:rPr>
          <w:sz w:val="19"/>
          <w:lang w:val="pl-PL"/>
        </w:rPr>
        <w:t xml:space="preserve"> </w:t>
      </w:r>
      <w:r w:rsidR="00685BBC">
        <w:rPr>
          <w:sz w:val="19"/>
          <w:lang w:val="pl-PL"/>
        </w:rPr>
        <w:t>stycznia</w:t>
      </w:r>
      <w:r w:rsidRPr="00142E6B">
        <w:rPr>
          <w:sz w:val="19"/>
          <w:lang w:val="pl-PL"/>
        </w:rPr>
        <w:t>).</w:t>
      </w:r>
    </w:p>
    <w:p w14:paraId="2CD78BCB" w14:textId="77777777" w:rsidR="004334C5" w:rsidRPr="00142E6B" w:rsidRDefault="00000000">
      <w:pPr>
        <w:rPr>
          <w:b/>
          <w:bCs/>
          <w:i/>
          <w:iCs/>
          <w:lang w:val="pl-PL"/>
        </w:rPr>
      </w:pPr>
      <w:r w:rsidRPr="00142E6B">
        <w:rPr>
          <w:b/>
          <w:bCs/>
          <w:i/>
          <w:iCs/>
          <w:sz w:val="19"/>
          <w:lang w:val="pl-PL"/>
        </w:rPr>
        <w:t xml:space="preserve">Możliwa jest także płatność BLIK na numer telefonu: </w:t>
      </w:r>
      <w:r w:rsidRPr="00CD4D28">
        <w:rPr>
          <w:b/>
          <w:bCs/>
          <w:i/>
          <w:iCs/>
          <w:sz w:val="19"/>
          <w:u w:val="single"/>
          <w:lang w:val="pl-PL"/>
        </w:rPr>
        <w:t>600 213 366</w:t>
      </w:r>
    </w:p>
    <w:p w14:paraId="641ABEF7" w14:textId="6E5D9702" w:rsidR="004334C5" w:rsidRPr="00142E6B" w:rsidRDefault="00000000">
      <w:pPr>
        <w:rPr>
          <w:lang w:val="pl-PL"/>
        </w:rPr>
      </w:pPr>
      <w:r>
        <w:rPr>
          <w:sz w:val="19"/>
        </w:rPr>
        <w:t>👉</w:t>
      </w:r>
      <w:r w:rsidRPr="00142E6B">
        <w:rPr>
          <w:sz w:val="19"/>
          <w:lang w:val="pl-PL"/>
        </w:rPr>
        <w:t xml:space="preserve"> W tytule przelewu/SMS prosimy wpisać: imię i nazwisko ucznia oraz klasę</w:t>
      </w:r>
      <w:r w:rsidR="00142E6B">
        <w:rPr>
          <w:sz w:val="19"/>
          <w:lang w:val="pl-PL"/>
        </w:rPr>
        <w:t xml:space="preserve">, posiłki i miesiąc. </w:t>
      </w:r>
    </w:p>
    <w:p w14:paraId="7D449ED8" w14:textId="117937F6" w:rsidR="004334C5" w:rsidRPr="00142E6B" w:rsidRDefault="00142E6B">
      <w:pPr>
        <w:rPr>
          <w:lang w:val="pl-PL"/>
        </w:rPr>
      </w:pPr>
      <w:r w:rsidRPr="0053313E">
        <w:rPr>
          <w:color w:val="EE0000"/>
          <w:sz w:val="19"/>
          <w:lang w:val="pl-PL"/>
        </w:rPr>
        <w:t xml:space="preserve"> </w:t>
      </w:r>
      <w:r w:rsidR="0053313E" w:rsidRPr="0053313E">
        <w:rPr>
          <w:color w:val="EE0000"/>
          <w:sz w:val="19"/>
          <w:lang w:val="pl-PL"/>
        </w:rPr>
        <w:t xml:space="preserve">!!! </w:t>
      </w:r>
      <w:r w:rsidRPr="0053313E">
        <w:rPr>
          <w:color w:val="EE0000"/>
          <w:sz w:val="19"/>
          <w:lang w:val="pl-PL"/>
        </w:rPr>
        <w:t xml:space="preserve"> </w:t>
      </w:r>
      <w:r w:rsidRPr="00142E6B">
        <w:rPr>
          <w:b/>
          <w:bCs/>
          <w:sz w:val="19"/>
          <w:lang w:val="pl-PL"/>
        </w:rPr>
        <w:t>Posiłki będą wydawane tylko po zaksięgowaniu wpłaty</w:t>
      </w:r>
      <w:r w:rsidRPr="00142E6B">
        <w:rPr>
          <w:sz w:val="19"/>
          <w:lang w:val="pl-PL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334C5" w14:paraId="0D10358B" w14:textId="77777777">
        <w:tc>
          <w:tcPr>
            <w:tcW w:w="4320" w:type="dxa"/>
          </w:tcPr>
          <w:p w14:paraId="4C8EC379" w14:textId="77777777" w:rsidR="004334C5" w:rsidRDefault="00000000" w:rsidP="00142E6B">
            <w:pPr>
              <w:spacing w:after="0"/>
            </w:pPr>
            <w:r>
              <w:rPr>
                <w:b/>
                <w:sz w:val="19"/>
              </w:rPr>
              <w:t>Rodzaj posiłku</w:t>
            </w:r>
          </w:p>
        </w:tc>
        <w:tc>
          <w:tcPr>
            <w:tcW w:w="4320" w:type="dxa"/>
          </w:tcPr>
          <w:p w14:paraId="1BEDCE4E" w14:textId="77777777" w:rsidR="004334C5" w:rsidRDefault="00000000" w:rsidP="00142E6B">
            <w:pPr>
              <w:spacing w:after="0"/>
            </w:pPr>
            <w:r>
              <w:rPr>
                <w:b/>
                <w:sz w:val="19"/>
              </w:rPr>
              <w:t>Cena</w:t>
            </w:r>
          </w:p>
        </w:tc>
      </w:tr>
      <w:tr w:rsidR="004334C5" w14:paraId="6F1B011A" w14:textId="77777777">
        <w:tc>
          <w:tcPr>
            <w:tcW w:w="4320" w:type="dxa"/>
          </w:tcPr>
          <w:p w14:paraId="41E2D99B" w14:textId="77777777" w:rsidR="004334C5" w:rsidRPr="00973AEF" w:rsidRDefault="00000000" w:rsidP="00142E6B">
            <w:pPr>
              <w:spacing w:after="0"/>
              <w:rPr>
                <w:i/>
                <w:iCs/>
              </w:rPr>
            </w:pPr>
            <w:r w:rsidRPr="00973AEF">
              <w:rPr>
                <w:i/>
                <w:iCs/>
                <w:sz w:val="19"/>
              </w:rPr>
              <w:t>Obiad</w:t>
            </w:r>
          </w:p>
        </w:tc>
        <w:tc>
          <w:tcPr>
            <w:tcW w:w="4320" w:type="dxa"/>
          </w:tcPr>
          <w:p w14:paraId="36C2ED6B" w14:textId="77777777" w:rsidR="004334C5" w:rsidRDefault="00000000" w:rsidP="00142E6B">
            <w:pPr>
              <w:spacing w:after="0"/>
            </w:pPr>
            <w:r>
              <w:rPr>
                <w:sz w:val="19"/>
              </w:rPr>
              <w:t>15 zł (dieta: 16 zł)</w:t>
            </w:r>
          </w:p>
        </w:tc>
      </w:tr>
      <w:tr w:rsidR="004334C5" w14:paraId="02D8A493" w14:textId="77777777">
        <w:tc>
          <w:tcPr>
            <w:tcW w:w="4320" w:type="dxa"/>
          </w:tcPr>
          <w:p w14:paraId="7A063D79" w14:textId="77777777" w:rsidR="004334C5" w:rsidRPr="00973AEF" w:rsidRDefault="00000000" w:rsidP="00142E6B">
            <w:pPr>
              <w:spacing w:after="0"/>
              <w:rPr>
                <w:i/>
                <w:iCs/>
              </w:rPr>
            </w:pPr>
            <w:r w:rsidRPr="00973AEF">
              <w:rPr>
                <w:i/>
                <w:iCs/>
                <w:sz w:val="19"/>
              </w:rPr>
              <w:t>Śniadanie</w:t>
            </w:r>
          </w:p>
        </w:tc>
        <w:tc>
          <w:tcPr>
            <w:tcW w:w="4320" w:type="dxa"/>
          </w:tcPr>
          <w:p w14:paraId="5C71550C" w14:textId="4D69C5A3" w:rsidR="004334C5" w:rsidRDefault="00000000" w:rsidP="00142E6B">
            <w:pPr>
              <w:spacing w:after="0"/>
            </w:pPr>
            <w:r>
              <w:rPr>
                <w:sz w:val="19"/>
              </w:rPr>
              <w:t xml:space="preserve">3 zł </w:t>
            </w:r>
          </w:p>
        </w:tc>
      </w:tr>
      <w:tr w:rsidR="004334C5" w14:paraId="6DEB9E15" w14:textId="77777777">
        <w:tc>
          <w:tcPr>
            <w:tcW w:w="4320" w:type="dxa"/>
          </w:tcPr>
          <w:p w14:paraId="4C2E4E81" w14:textId="77777777" w:rsidR="004334C5" w:rsidRPr="00973AEF" w:rsidRDefault="00000000" w:rsidP="00142E6B">
            <w:pPr>
              <w:spacing w:after="0"/>
              <w:rPr>
                <w:i/>
                <w:iCs/>
              </w:rPr>
            </w:pPr>
            <w:r w:rsidRPr="00973AEF">
              <w:rPr>
                <w:i/>
                <w:iCs/>
                <w:sz w:val="19"/>
              </w:rPr>
              <w:t>Podwieczorek</w:t>
            </w:r>
          </w:p>
        </w:tc>
        <w:tc>
          <w:tcPr>
            <w:tcW w:w="4320" w:type="dxa"/>
          </w:tcPr>
          <w:p w14:paraId="0AB73A2A" w14:textId="4FC23ECF" w:rsidR="004334C5" w:rsidRDefault="00000000" w:rsidP="00142E6B">
            <w:pPr>
              <w:spacing w:after="0"/>
              <w:rPr>
                <w:sz w:val="19"/>
              </w:rPr>
            </w:pPr>
            <w:r>
              <w:rPr>
                <w:sz w:val="19"/>
              </w:rPr>
              <w:t xml:space="preserve">3 zł </w:t>
            </w:r>
          </w:p>
          <w:p w14:paraId="27868010" w14:textId="77777777" w:rsidR="00142E6B" w:rsidRDefault="00142E6B" w:rsidP="00142E6B">
            <w:pPr>
              <w:spacing w:after="0"/>
            </w:pPr>
          </w:p>
        </w:tc>
      </w:tr>
    </w:tbl>
    <w:p w14:paraId="031C7548" w14:textId="40A2C93A" w:rsidR="004334C5" w:rsidRPr="00FF144E" w:rsidRDefault="00000000">
      <w:pPr>
        <w:rPr>
          <w:color w:val="EE0000"/>
          <w:lang w:val="pl-PL"/>
        </w:rPr>
      </w:pPr>
      <w:r w:rsidRPr="00FF144E">
        <w:rPr>
          <w:b/>
          <w:color w:val="EE0000"/>
          <w:sz w:val="19"/>
          <w:lang w:val="pl-PL"/>
        </w:rPr>
        <w:t xml:space="preserve">Cennik – </w:t>
      </w:r>
      <w:r w:rsidR="00685BBC">
        <w:rPr>
          <w:b/>
          <w:color w:val="EE0000"/>
          <w:sz w:val="19"/>
          <w:lang w:val="pl-PL"/>
        </w:rPr>
        <w:t>styczeń</w:t>
      </w:r>
      <w:r w:rsidRPr="00FF144E">
        <w:rPr>
          <w:b/>
          <w:color w:val="EE0000"/>
          <w:sz w:val="19"/>
          <w:lang w:val="pl-PL"/>
        </w:rPr>
        <w:t xml:space="preserve"> 202</w:t>
      </w:r>
      <w:r w:rsidR="0089523A">
        <w:rPr>
          <w:b/>
          <w:color w:val="EE0000"/>
          <w:sz w:val="19"/>
          <w:lang w:val="pl-PL"/>
        </w:rPr>
        <w:t>6</w:t>
      </w:r>
    </w:p>
    <w:p w14:paraId="75CC0320" w14:textId="2C4D1DD7" w:rsidR="004334C5" w:rsidRPr="00FF144E" w:rsidRDefault="00000000" w:rsidP="00973AEF">
      <w:pPr>
        <w:spacing w:after="0"/>
        <w:rPr>
          <w:b/>
          <w:bCs/>
          <w:i/>
          <w:iCs/>
          <w:lang w:val="pl-PL"/>
        </w:rPr>
      </w:pPr>
      <w:r w:rsidRPr="00FF144E">
        <w:rPr>
          <w:b/>
          <w:bCs/>
          <w:i/>
          <w:iCs/>
          <w:sz w:val="19"/>
          <w:lang w:val="pl-PL"/>
        </w:rPr>
        <w:t xml:space="preserve">Klasa „0” </w:t>
      </w:r>
      <w:proofErr w:type="gramStart"/>
      <w:r w:rsidRPr="00FF144E">
        <w:rPr>
          <w:b/>
          <w:bCs/>
          <w:i/>
          <w:iCs/>
          <w:sz w:val="19"/>
          <w:lang w:val="pl-PL"/>
        </w:rPr>
        <w:t xml:space="preserve">( </w:t>
      </w:r>
      <w:r w:rsidR="00685BBC">
        <w:rPr>
          <w:b/>
          <w:bCs/>
          <w:i/>
          <w:iCs/>
          <w:sz w:val="19"/>
          <w:lang w:val="pl-PL"/>
        </w:rPr>
        <w:t>19</w:t>
      </w:r>
      <w:proofErr w:type="gramEnd"/>
      <w:r w:rsidR="00B8231E" w:rsidRPr="00FF144E">
        <w:rPr>
          <w:b/>
          <w:bCs/>
          <w:i/>
          <w:iCs/>
          <w:sz w:val="19"/>
          <w:lang w:val="pl-PL"/>
        </w:rPr>
        <w:t xml:space="preserve"> </w:t>
      </w:r>
      <w:r w:rsidRPr="00FF144E">
        <w:rPr>
          <w:b/>
          <w:bCs/>
          <w:i/>
          <w:iCs/>
          <w:sz w:val="19"/>
          <w:lang w:val="pl-PL"/>
        </w:rPr>
        <w:t>dni obiadowych</w:t>
      </w:r>
      <w:proofErr w:type="gramStart"/>
      <w:r w:rsidRPr="00FF144E">
        <w:rPr>
          <w:b/>
          <w:bCs/>
          <w:i/>
          <w:iCs/>
          <w:sz w:val="19"/>
          <w:lang w:val="pl-PL"/>
        </w:rPr>
        <w:t>):</w:t>
      </w:r>
      <w:r w:rsidR="00FF144E" w:rsidRPr="00FF144E">
        <w:rPr>
          <w:b/>
          <w:bCs/>
          <w:i/>
          <w:iCs/>
          <w:sz w:val="19"/>
          <w:lang w:val="pl-PL"/>
        </w:rPr>
        <w:t xml:space="preserve"> </w:t>
      </w:r>
      <w:r w:rsidR="00C63656">
        <w:rPr>
          <w:b/>
          <w:bCs/>
          <w:i/>
          <w:iCs/>
          <w:sz w:val="19"/>
          <w:lang w:val="pl-PL"/>
        </w:rPr>
        <w:t xml:space="preserve"> </w:t>
      </w:r>
      <w:r w:rsidR="00FF144E">
        <w:rPr>
          <w:b/>
          <w:bCs/>
          <w:i/>
          <w:iCs/>
          <w:sz w:val="19"/>
          <w:lang w:val="pl-PL"/>
        </w:rPr>
        <w:t xml:space="preserve"> </w:t>
      </w:r>
      <w:proofErr w:type="gramEnd"/>
      <w:r w:rsidR="00685BBC">
        <w:rPr>
          <w:b/>
          <w:bCs/>
          <w:i/>
          <w:iCs/>
          <w:sz w:val="19"/>
          <w:lang w:val="pl-PL"/>
        </w:rPr>
        <w:t>BEZ 2.01</w:t>
      </w:r>
    </w:p>
    <w:p w14:paraId="2EA0D6C5" w14:textId="56501D3C" w:rsidR="004334C5" w:rsidRPr="00FF144E" w:rsidRDefault="00000000" w:rsidP="00973AEF">
      <w:pPr>
        <w:spacing w:after="0"/>
        <w:rPr>
          <w:lang w:val="pl-PL"/>
        </w:rPr>
      </w:pPr>
      <w:r w:rsidRPr="00FF144E">
        <w:rPr>
          <w:sz w:val="19"/>
          <w:lang w:val="pl-PL"/>
        </w:rPr>
        <w:t xml:space="preserve">• Pełne wyżywienie – </w:t>
      </w:r>
      <w:r w:rsidR="00685BBC">
        <w:rPr>
          <w:sz w:val="19"/>
          <w:lang w:val="pl-PL"/>
        </w:rPr>
        <w:t>19</w:t>
      </w:r>
      <w:r w:rsidRPr="00FF144E">
        <w:rPr>
          <w:sz w:val="19"/>
          <w:lang w:val="pl-PL"/>
        </w:rPr>
        <w:t xml:space="preserve"> × 21 zł = </w:t>
      </w:r>
      <w:r w:rsidR="00685BBC">
        <w:rPr>
          <w:sz w:val="19"/>
          <w:lang w:val="pl-PL"/>
        </w:rPr>
        <w:t>399</w:t>
      </w:r>
      <w:r w:rsidRPr="00FF144E">
        <w:rPr>
          <w:sz w:val="19"/>
          <w:lang w:val="pl-PL"/>
        </w:rPr>
        <w:t xml:space="preserve"> zł</w:t>
      </w:r>
    </w:p>
    <w:p w14:paraId="6B5BFC96" w14:textId="74FD2C3D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Śniadanie + obiad lub obiad + podwieczorek – </w:t>
      </w:r>
      <w:r w:rsidR="00685BBC">
        <w:rPr>
          <w:sz w:val="19"/>
          <w:lang w:val="pl-PL"/>
        </w:rPr>
        <w:t>19</w:t>
      </w:r>
      <w:r w:rsidRPr="00142E6B">
        <w:rPr>
          <w:sz w:val="19"/>
          <w:lang w:val="pl-PL"/>
        </w:rPr>
        <w:t xml:space="preserve"> × 18 zł = </w:t>
      </w:r>
      <w:r w:rsidR="00B833AD">
        <w:rPr>
          <w:sz w:val="19"/>
          <w:lang w:val="pl-PL"/>
        </w:rPr>
        <w:t>3</w:t>
      </w:r>
      <w:r w:rsidR="00685BBC">
        <w:rPr>
          <w:sz w:val="19"/>
          <w:lang w:val="pl-PL"/>
        </w:rPr>
        <w:t>42</w:t>
      </w:r>
      <w:r w:rsidRPr="00142E6B">
        <w:rPr>
          <w:sz w:val="19"/>
          <w:lang w:val="pl-PL"/>
        </w:rPr>
        <w:t xml:space="preserve"> zł</w:t>
      </w:r>
    </w:p>
    <w:p w14:paraId="42F5E919" w14:textId="11709AEB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Obiad – </w:t>
      </w:r>
      <w:r w:rsidR="00685BBC">
        <w:rPr>
          <w:sz w:val="19"/>
          <w:lang w:val="pl-PL"/>
        </w:rPr>
        <w:t>19</w:t>
      </w:r>
      <w:r w:rsidRPr="00142E6B">
        <w:rPr>
          <w:sz w:val="19"/>
          <w:lang w:val="pl-PL"/>
        </w:rPr>
        <w:t xml:space="preserve"> × 15 zł = </w:t>
      </w:r>
      <w:r w:rsidR="00685BBC">
        <w:rPr>
          <w:sz w:val="19"/>
          <w:lang w:val="pl-PL"/>
        </w:rPr>
        <w:t>285</w:t>
      </w:r>
      <w:r w:rsidRPr="00142E6B">
        <w:rPr>
          <w:sz w:val="19"/>
          <w:lang w:val="pl-PL"/>
        </w:rPr>
        <w:t xml:space="preserve"> zł</w:t>
      </w:r>
    </w:p>
    <w:p w14:paraId="6EFC3F6B" w14:textId="77777777" w:rsidR="004334C5" w:rsidRPr="00142E6B" w:rsidRDefault="00000000" w:rsidP="00973AEF">
      <w:pPr>
        <w:spacing w:after="0"/>
        <w:rPr>
          <w:lang w:val="pl-PL"/>
        </w:rPr>
      </w:pPr>
      <w:r w:rsidRPr="00142E6B">
        <w:rPr>
          <w:b/>
          <w:bCs/>
          <w:i/>
          <w:iCs/>
          <w:sz w:val="19"/>
          <w:u w:val="single"/>
          <w:lang w:val="pl-PL"/>
        </w:rPr>
        <w:t>Diety</w:t>
      </w:r>
      <w:r w:rsidRPr="00142E6B">
        <w:rPr>
          <w:sz w:val="19"/>
          <w:lang w:val="pl-PL"/>
        </w:rPr>
        <w:t>:</w:t>
      </w:r>
    </w:p>
    <w:p w14:paraId="5E19D5D1" w14:textId="169DE03C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Pełne wyżywienie – </w:t>
      </w:r>
      <w:r w:rsidR="00685BBC">
        <w:rPr>
          <w:sz w:val="19"/>
          <w:lang w:val="pl-PL"/>
        </w:rPr>
        <w:t>19</w:t>
      </w:r>
      <w:r w:rsidRPr="00142E6B">
        <w:rPr>
          <w:sz w:val="19"/>
          <w:lang w:val="pl-PL"/>
        </w:rPr>
        <w:t xml:space="preserve"> × 22 zł =</w:t>
      </w:r>
      <w:r w:rsidR="005F638E">
        <w:rPr>
          <w:sz w:val="19"/>
          <w:lang w:val="pl-PL"/>
        </w:rPr>
        <w:t xml:space="preserve"> </w:t>
      </w:r>
      <w:proofErr w:type="gramStart"/>
      <w:r w:rsidR="005F638E">
        <w:rPr>
          <w:sz w:val="19"/>
          <w:lang w:val="pl-PL"/>
        </w:rPr>
        <w:t>4</w:t>
      </w:r>
      <w:r w:rsidR="00685BBC">
        <w:rPr>
          <w:sz w:val="19"/>
          <w:lang w:val="pl-PL"/>
        </w:rPr>
        <w:t>18</w:t>
      </w:r>
      <w:r w:rsidRPr="00142E6B">
        <w:rPr>
          <w:sz w:val="19"/>
          <w:lang w:val="pl-PL"/>
        </w:rPr>
        <w:t xml:space="preserve">  zł</w:t>
      </w:r>
      <w:proofErr w:type="gramEnd"/>
    </w:p>
    <w:p w14:paraId="202CAD23" w14:textId="72C48605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Śniadanie + obiad lub obiad + podwieczorek – </w:t>
      </w:r>
      <w:r w:rsidR="00685BBC">
        <w:rPr>
          <w:sz w:val="19"/>
          <w:lang w:val="pl-PL"/>
        </w:rPr>
        <w:t>19</w:t>
      </w:r>
      <w:r w:rsidRPr="00142E6B">
        <w:rPr>
          <w:sz w:val="19"/>
          <w:lang w:val="pl-PL"/>
        </w:rPr>
        <w:t xml:space="preserve"> × 19 zł = </w:t>
      </w:r>
      <w:r w:rsidR="005F638E">
        <w:rPr>
          <w:sz w:val="19"/>
          <w:lang w:val="pl-PL"/>
        </w:rPr>
        <w:t>3</w:t>
      </w:r>
      <w:r w:rsidR="00685BBC">
        <w:rPr>
          <w:sz w:val="19"/>
          <w:lang w:val="pl-PL"/>
        </w:rPr>
        <w:t>61</w:t>
      </w:r>
      <w:r w:rsidRPr="00142E6B">
        <w:rPr>
          <w:sz w:val="19"/>
          <w:lang w:val="pl-PL"/>
        </w:rPr>
        <w:t xml:space="preserve"> zł</w:t>
      </w:r>
    </w:p>
    <w:p w14:paraId="6CFAD501" w14:textId="3738FE5F" w:rsidR="004334C5" w:rsidRDefault="00000000" w:rsidP="00973AEF">
      <w:pPr>
        <w:spacing w:after="0"/>
        <w:rPr>
          <w:sz w:val="19"/>
          <w:lang w:val="pl-PL"/>
        </w:rPr>
      </w:pPr>
      <w:r w:rsidRPr="00142E6B">
        <w:rPr>
          <w:sz w:val="19"/>
          <w:lang w:val="pl-PL"/>
        </w:rPr>
        <w:t xml:space="preserve">• Obiad – </w:t>
      </w:r>
      <w:r w:rsidR="00685BBC">
        <w:rPr>
          <w:sz w:val="19"/>
          <w:lang w:val="pl-PL"/>
        </w:rPr>
        <w:t>19</w:t>
      </w:r>
      <w:r w:rsidRPr="00142E6B">
        <w:rPr>
          <w:sz w:val="19"/>
          <w:lang w:val="pl-PL"/>
        </w:rPr>
        <w:t xml:space="preserve"> × 16 zł = </w:t>
      </w:r>
      <w:r w:rsidR="002E0254">
        <w:rPr>
          <w:sz w:val="19"/>
          <w:lang w:val="pl-PL"/>
        </w:rPr>
        <w:t>3</w:t>
      </w:r>
      <w:r w:rsidR="00685BBC">
        <w:rPr>
          <w:sz w:val="19"/>
          <w:lang w:val="pl-PL"/>
        </w:rPr>
        <w:t>04</w:t>
      </w:r>
      <w:r w:rsidRPr="00142E6B">
        <w:rPr>
          <w:sz w:val="19"/>
          <w:lang w:val="pl-PL"/>
        </w:rPr>
        <w:t xml:space="preserve"> zł</w:t>
      </w:r>
    </w:p>
    <w:p w14:paraId="0BF43B73" w14:textId="77777777" w:rsidR="00973AEF" w:rsidRPr="00142E6B" w:rsidRDefault="00973AEF" w:rsidP="00973AEF">
      <w:pPr>
        <w:spacing w:after="0"/>
        <w:rPr>
          <w:lang w:val="pl-PL"/>
        </w:rPr>
      </w:pPr>
    </w:p>
    <w:p w14:paraId="6DCA7787" w14:textId="0D395D99" w:rsidR="004334C5" w:rsidRDefault="00000000" w:rsidP="00255F35">
      <w:pPr>
        <w:spacing w:after="0"/>
        <w:rPr>
          <w:b/>
          <w:bCs/>
          <w:i/>
          <w:iCs/>
          <w:sz w:val="19"/>
          <w:lang w:val="pl-PL"/>
        </w:rPr>
      </w:pPr>
      <w:r w:rsidRPr="00255F35">
        <w:rPr>
          <w:b/>
          <w:bCs/>
          <w:i/>
          <w:iCs/>
          <w:sz w:val="19"/>
          <w:lang w:val="pl-PL"/>
        </w:rPr>
        <w:t xml:space="preserve">Klasy 1–8 </w:t>
      </w:r>
      <w:proofErr w:type="gramStart"/>
      <w:r w:rsidRPr="00255F35">
        <w:rPr>
          <w:b/>
          <w:bCs/>
          <w:i/>
          <w:iCs/>
          <w:sz w:val="19"/>
          <w:lang w:val="pl-PL"/>
        </w:rPr>
        <w:t>(</w:t>
      </w:r>
      <w:r w:rsidR="00685BBC">
        <w:rPr>
          <w:b/>
          <w:bCs/>
          <w:i/>
          <w:iCs/>
          <w:sz w:val="19"/>
          <w:lang w:val="pl-PL"/>
        </w:rPr>
        <w:t xml:space="preserve"> 8</w:t>
      </w:r>
      <w:proofErr w:type="gramEnd"/>
      <w:r w:rsidR="0061108A">
        <w:rPr>
          <w:b/>
          <w:bCs/>
          <w:i/>
          <w:iCs/>
          <w:sz w:val="19"/>
          <w:lang w:val="pl-PL"/>
        </w:rPr>
        <w:t xml:space="preserve"> </w:t>
      </w:r>
      <w:r w:rsidRPr="00255F35">
        <w:rPr>
          <w:b/>
          <w:bCs/>
          <w:i/>
          <w:iCs/>
          <w:sz w:val="19"/>
          <w:lang w:val="pl-PL"/>
        </w:rPr>
        <w:t>dni obiadowych</w:t>
      </w:r>
      <w:r w:rsidR="007409B0">
        <w:rPr>
          <w:b/>
          <w:bCs/>
          <w:i/>
          <w:iCs/>
          <w:sz w:val="19"/>
          <w:lang w:val="pl-PL"/>
        </w:rPr>
        <w:t xml:space="preserve">) </w:t>
      </w:r>
      <w:r w:rsidR="00685BBC">
        <w:rPr>
          <w:b/>
          <w:bCs/>
          <w:i/>
          <w:iCs/>
          <w:sz w:val="19"/>
          <w:lang w:val="pl-PL"/>
        </w:rPr>
        <w:t xml:space="preserve">BEZ 2,5 stycznia / OBIADY DO 16.01/ </w:t>
      </w:r>
    </w:p>
    <w:p w14:paraId="096DB9DA" w14:textId="3B56BF37" w:rsidR="000122EB" w:rsidRPr="00255F35" w:rsidRDefault="00423A6F" w:rsidP="00255F35">
      <w:pPr>
        <w:spacing w:after="0"/>
        <w:rPr>
          <w:b/>
          <w:bCs/>
          <w:i/>
          <w:iCs/>
          <w:lang w:val="pl-PL"/>
        </w:rPr>
      </w:pPr>
      <w:r>
        <w:rPr>
          <w:b/>
          <w:bCs/>
          <w:i/>
          <w:iCs/>
          <w:sz w:val="19"/>
          <w:lang w:val="pl-PL"/>
        </w:rPr>
        <w:t xml:space="preserve">!!! </w:t>
      </w:r>
      <w:r w:rsidR="000122EB">
        <w:rPr>
          <w:b/>
          <w:bCs/>
          <w:i/>
          <w:iCs/>
          <w:sz w:val="19"/>
          <w:lang w:val="pl-PL"/>
        </w:rPr>
        <w:t xml:space="preserve">OD 19.01 FERIE ZIMOWE </w:t>
      </w:r>
    </w:p>
    <w:p w14:paraId="0B58731A" w14:textId="33554DBA" w:rsidR="004334C5" w:rsidRPr="00142E6B" w:rsidRDefault="00000000" w:rsidP="00255F35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Obiad – </w:t>
      </w:r>
      <w:r w:rsidR="00685BBC">
        <w:rPr>
          <w:sz w:val="19"/>
          <w:lang w:val="pl-PL"/>
        </w:rPr>
        <w:t>8</w:t>
      </w:r>
      <w:r w:rsidRPr="00142E6B">
        <w:rPr>
          <w:sz w:val="19"/>
          <w:lang w:val="pl-PL"/>
        </w:rPr>
        <w:t xml:space="preserve"> × 15 zł = </w:t>
      </w:r>
      <w:r w:rsidR="00685BBC">
        <w:rPr>
          <w:sz w:val="19"/>
          <w:lang w:val="pl-PL"/>
        </w:rPr>
        <w:t>120</w:t>
      </w:r>
      <w:r w:rsidRPr="00142E6B">
        <w:rPr>
          <w:sz w:val="19"/>
          <w:lang w:val="pl-PL"/>
        </w:rPr>
        <w:t xml:space="preserve"> zł</w:t>
      </w:r>
    </w:p>
    <w:p w14:paraId="5B446610" w14:textId="3D19D395" w:rsidR="004334C5" w:rsidRDefault="00000000" w:rsidP="00255F35">
      <w:pPr>
        <w:spacing w:after="0"/>
        <w:rPr>
          <w:sz w:val="19"/>
          <w:lang w:val="pl-PL"/>
        </w:rPr>
      </w:pPr>
      <w:r w:rsidRPr="00142E6B">
        <w:rPr>
          <w:sz w:val="19"/>
          <w:lang w:val="pl-PL"/>
        </w:rPr>
        <w:t xml:space="preserve">• Dieta – </w:t>
      </w:r>
      <w:r w:rsidR="00685BBC">
        <w:rPr>
          <w:sz w:val="19"/>
          <w:lang w:val="pl-PL"/>
        </w:rPr>
        <w:t>8</w:t>
      </w:r>
      <w:r w:rsidRPr="00142E6B">
        <w:rPr>
          <w:sz w:val="19"/>
          <w:lang w:val="pl-PL"/>
        </w:rPr>
        <w:t xml:space="preserve"> × 16 zł =</w:t>
      </w:r>
      <w:r w:rsidR="002E0254">
        <w:rPr>
          <w:sz w:val="19"/>
          <w:lang w:val="pl-PL"/>
        </w:rPr>
        <w:t xml:space="preserve"> </w:t>
      </w:r>
      <w:r w:rsidR="00685BBC">
        <w:rPr>
          <w:sz w:val="19"/>
          <w:lang w:val="pl-PL"/>
        </w:rPr>
        <w:t>128</w:t>
      </w:r>
      <w:r w:rsidRPr="00142E6B">
        <w:rPr>
          <w:sz w:val="19"/>
          <w:lang w:val="pl-PL"/>
        </w:rPr>
        <w:t xml:space="preserve"> zł</w:t>
      </w:r>
    </w:p>
    <w:p w14:paraId="139327B3" w14:textId="77777777" w:rsidR="00255F35" w:rsidRPr="00142E6B" w:rsidRDefault="00255F35" w:rsidP="00255F35">
      <w:pPr>
        <w:spacing w:after="0"/>
        <w:rPr>
          <w:lang w:val="pl-PL"/>
        </w:rPr>
      </w:pPr>
    </w:p>
    <w:p w14:paraId="6A0C67CD" w14:textId="77777777" w:rsidR="004334C5" w:rsidRPr="00142E6B" w:rsidRDefault="00000000">
      <w:pPr>
        <w:rPr>
          <w:lang w:val="pl-PL"/>
        </w:rPr>
      </w:pPr>
      <w:r>
        <w:rPr>
          <w:b/>
          <w:sz w:val="19"/>
        </w:rPr>
        <w:t>🔴</w:t>
      </w:r>
      <w:r w:rsidRPr="00142E6B">
        <w:rPr>
          <w:b/>
          <w:sz w:val="19"/>
          <w:lang w:val="pl-PL"/>
        </w:rPr>
        <w:t xml:space="preserve"> Ważne informacje</w:t>
      </w:r>
    </w:p>
    <w:p w14:paraId="78F70434" w14:textId="5C162555" w:rsidR="004334C5" w:rsidRPr="00255F35" w:rsidRDefault="00000000">
      <w:pPr>
        <w:rPr>
          <w:b/>
          <w:bCs/>
          <w:lang w:val="pl-PL"/>
        </w:rPr>
      </w:pPr>
      <w:r w:rsidRPr="00255F35">
        <w:rPr>
          <w:b/>
          <w:bCs/>
          <w:sz w:val="19"/>
          <w:lang w:val="pl-PL"/>
        </w:rPr>
        <w:t>• Posiłki będą wydawane wyłącznie podczas zaplanowanej przerwy obiadowej wyznaczonej dla danej klasy.</w:t>
      </w:r>
    </w:p>
    <w:p w14:paraId="37692BD6" w14:textId="77777777" w:rsidR="004334C5" w:rsidRPr="00255F35" w:rsidRDefault="00000000">
      <w:pPr>
        <w:rPr>
          <w:b/>
          <w:bCs/>
          <w:lang w:val="pl-PL"/>
        </w:rPr>
      </w:pPr>
      <w:r w:rsidRPr="00255F35">
        <w:rPr>
          <w:b/>
          <w:bCs/>
          <w:sz w:val="19"/>
          <w:lang w:val="pl-PL"/>
        </w:rPr>
        <w:t>• Uczniowie zajmują miejsca przy stolikach przypisanych klasie.</w:t>
      </w:r>
    </w:p>
    <w:p w14:paraId="58C38EC7" w14:textId="16AB6054" w:rsidR="004334C5" w:rsidRPr="00255F35" w:rsidRDefault="00000000">
      <w:pPr>
        <w:rPr>
          <w:b/>
          <w:bCs/>
          <w:lang w:val="pl-PL"/>
        </w:rPr>
      </w:pPr>
      <w:r w:rsidRPr="00255F35">
        <w:rPr>
          <w:b/>
          <w:bCs/>
          <w:sz w:val="19"/>
          <w:lang w:val="pl-PL"/>
        </w:rPr>
        <w:t>• Każda zmiana lub odwołanie posiłku musi być zgłoszona w stołówce</w:t>
      </w:r>
      <w:r w:rsidR="00255F35" w:rsidRPr="00255F35">
        <w:rPr>
          <w:b/>
          <w:bCs/>
          <w:sz w:val="19"/>
          <w:lang w:val="pl-PL"/>
        </w:rPr>
        <w:t xml:space="preserve"> szkolnej</w:t>
      </w:r>
      <w:r w:rsidRPr="00255F35">
        <w:rPr>
          <w:b/>
          <w:bCs/>
          <w:sz w:val="19"/>
          <w:lang w:val="pl-PL"/>
        </w:rPr>
        <w:t xml:space="preserve"> dzień wcześniej.</w:t>
      </w:r>
    </w:p>
    <w:sectPr w:rsidR="004334C5" w:rsidRPr="00255F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9993117">
    <w:abstractNumId w:val="8"/>
  </w:num>
  <w:num w:numId="2" w16cid:durableId="1218052665">
    <w:abstractNumId w:val="6"/>
  </w:num>
  <w:num w:numId="3" w16cid:durableId="1190296345">
    <w:abstractNumId w:val="5"/>
  </w:num>
  <w:num w:numId="4" w16cid:durableId="358549113">
    <w:abstractNumId w:val="4"/>
  </w:num>
  <w:num w:numId="5" w16cid:durableId="24907172">
    <w:abstractNumId w:val="7"/>
  </w:num>
  <w:num w:numId="6" w16cid:durableId="91977508">
    <w:abstractNumId w:val="3"/>
  </w:num>
  <w:num w:numId="7" w16cid:durableId="1673680319">
    <w:abstractNumId w:val="2"/>
  </w:num>
  <w:num w:numId="8" w16cid:durableId="865993984">
    <w:abstractNumId w:val="1"/>
  </w:num>
  <w:num w:numId="9" w16cid:durableId="103935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2EB"/>
    <w:rsid w:val="00034616"/>
    <w:rsid w:val="00046DDA"/>
    <w:rsid w:val="0006063C"/>
    <w:rsid w:val="00096090"/>
    <w:rsid w:val="001215AE"/>
    <w:rsid w:val="00142E6B"/>
    <w:rsid w:val="0015074B"/>
    <w:rsid w:val="00255F35"/>
    <w:rsid w:val="00276AEA"/>
    <w:rsid w:val="0029639D"/>
    <w:rsid w:val="00297F03"/>
    <w:rsid w:val="002E0254"/>
    <w:rsid w:val="00326F90"/>
    <w:rsid w:val="00423A6F"/>
    <w:rsid w:val="004334C5"/>
    <w:rsid w:val="0053313E"/>
    <w:rsid w:val="005E36CD"/>
    <w:rsid w:val="005F638E"/>
    <w:rsid w:val="0061108A"/>
    <w:rsid w:val="006657C7"/>
    <w:rsid w:val="00685BBC"/>
    <w:rsid w:val="006C4F8A"/>
    <w:rsid w:val="0072202D"/>
    <w:rsid w:val="007409B0"/>
    <w:rsid w:val="007D4191"/>
    <w:rsid w:val="007E412A"/>
    <w:rsid w:val="0082592A"/>
    <w:rsid w:val="0089523A"/>
    <w:rsid w:val="008B2EF4"/>
    <w:rsid w:val="008B5E51"/>
    <w:rsid w:val="008B6B5C"/>
    <w:rsid w:val="00973AEF"/>
    <w:rsid w:val="009831B9"/>
    <w:rsid w:val="00993428"/>
    <w:rsid w:val="00A11D87"/>
    <w:rsid w:val="00AA1D8D"/>
    <w:rsid w:val="00B07D25"/>
    <w:rsid w:val="00B25922"/>
    <w:rsid w:val="00B47730"/>
    <w:rsid w:val="00B8231E"/>
    <w:rsid w:val="00B833AD"/>
    <w:rsid w:val="00BB36B9"/>
    <w:rsid w:val="00BE497D"/>
    <w:rsid w:val="00BF54D7"/>
    <w:rsid w:val="00C25D81"/>
    <w:rsid w:val="00C63656"/>
    <w:rsid w:val="00CB0664"/>
    <w:rsid w:val="00CD4D28"/>
    <w:rsid w:val="00E15E4C"/>
    <w:rsid w:val="00E63C2C"/>
    <w:rsid w:val="00EB27E5"/>
    <w:rsid w:val="00FC693F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98201"/>
  <w14:defaultImageDpi w14:val="300"/>
  <w15:docId w15:val="{9BDCECA8-4BC4-4D81-98E5-BCEC2A60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Mucha</cp:lastModifiedBy>
  <cp:revision>32</cp:revision>
  <cp:lastPrinted>2025-10-26T12:48:00Z</cp:lastPrinted>
  <dcterms:created xsi:type="dcterms:W3CDTF">2025-08-29T08:17:00Z</dcterms:created>
  <dcterms:modified xsi:type="dcterms:W3CDTF">2026-01-05T14:15:00Z</dcterms:modified>
  <cp:category/>
</cp:coreProperties>
</file>