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24CA61D8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7732E8">
        <w:rPr>
          <w:b/>
          <w:sz w:val="24"/>
          <w:lang w:val="pl-PL"/>
        </w:rPr>
        <w:t>luty</w:t>
      </w:r>
      <w:r w:rsidR="00B25922">
        <w:rPr>
          <w:b/>
          <w:sz w:val="24"/>
          <w:lang w:val="pl-PL"/>
        </w:rPr>
        <w:t xml:space="preserve"> </w:t>
      </w:r>
      <w:r w:rsidRPr="00142E6B">
        <w:rPr>
          <w:b/>
          <w:sz w:val="24"/>
          <w:lang w:val="pl-PL"/>
        </w:rPr>
        <w:t>202</w:t>
      </w:r>
      <w:r w:rsidR="00685BBC">
        <w:rPr>
          <w:b/>
          <w:sz w:val="24"/>
          <w:lang w:val="pl-PL"/>
        </w:rPr>
        <w:t>6</w:t>
      </w:r>
      <w:r w:rsidRPr="00142E6B">
        <w:rPr>
          <w:b/>
          <w:sz w:val="24"/>
          <w:lang w:val="pl-PL"/>
        </w:rPr>
        <w:t>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681F19BB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 xml:space="preserve">(wpłat należy dokonywać z odpowiednim wyprzedzeniem, tak aby zostały zaksięgowane do </w:t>
      </w:r>
      <w:r w:rsidR="007732E8">
        <w:rPr>
          <w:sz w:val="19"/>
          <w:lang w:val="pl-PL"/>
        </w:rPr>
        <w:t>5</w:t>
      </w:r>
      <w:r w:rsidRPr="00142E6B">
        <w:rPr>
          <w:sz w:val="19"/>
          <w:lang w:val="pl-PL"/>
        </w:rPr>
        <w:t xml:space="preserve"> </w:t>
      </w:r>
      <w:r w:rsidR="007732E8">
        <w:rPr>
          <w:sz w:val="19"/>
          <w:lang w:val="pl-PL"/>
        </w:rPr>
        <w:t>lutego</w:t>
      </w:r>
      <w:r w:rsidRPr="00142E6B">
        <w:rPr>
          <w:sz w:val="19"/>
          <w:lang w:val="pl-PL"/>
        </w:rPr>
        <w:t>).</w:t>
      </w:r>
    </w:p>
    <w:p w14:paraId="2CD78BCB" w14:textId="58A04D19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4D69C5A3" w:rsidR="004334C5" w:rsidRDefault="00000000" w:rsidP="00142E6B">
            <w:pPr>
              <w:spacing w:after="0"/>
            </w:pPr>
            <w:r>
              <w:rPr>
                <w:sz w:val="19"/>
              </w:rPr>
              <w:t xml:space="preserve">3 zł 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4FC23ECF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 xml:space="preserve">3 zł 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7BA3BA27" w:rsidR="004334C5" w:rsidRPr="00FF144E" w:rsidRDefault="00000000">
      <w:pPr>
        <w:rPr>
          <w:color w:val="EE0000"/>
          <w:lang w:val="pl-PL"/>
        </w:rPr>
      </w:pPr>
      <w:r w:rsidRPr="00FF144E">
        <w:rPr>
          <w:b/>
          <w:color w:val="EE0000"/>
          <w:sz w:val="19"/>
          <w:lang w:val="pl-PL"/>
        </w:rPr>
        <w:t xml:space="preserve">Cennik – </w:t>
      </w:r>
      <w:r w:rsidR="007732E8">
        <w:rPr>
          <w:b/>
          <w:color w:val="EE0000"/>
          <w:sz w:val="19"/>
          <w:lang w:val="pl-PL"/>
        </w:rPr>
        <w:t>luty</w:t>
      </w:r>
      <w:r w:rsidRPr="00FF144E">
        <w:rPr>
          <w:b/>
          <w:color w:val="EE0000"/>
          <w:sz w:val="19"/>
          <w:lang w:val="pl-PL"/>
        </w:rPr>
        <w:t xml:space="preserve"> 202</w:t>
      </w:r>
      <w:r w:rsidR="0089523A">
        <w:rPr>
          <w:b/>
          <w:color w:val="EE0000"/>
          <w:sz w:val="19"/>
          <w:lang w:val="pl-PL"/>
        </w:rPr>
        <w:t>6</w:t>
      </w:r>
    </w:p>
    <w:p w14:paraId="75CC0320" w14:textId="0CC7CDE3" w:rsidR="004334C5" w:rsidRPr="00FF144E" w:rsidRDefault="00000000" w:rsidP="00973AEF">
      <w:pPr>
        <w:spacing w:after="0"/>
        <w:rPr>
          <w:b/>
          <w:bCs/>
          <w:i/>
          <w:iCs/>
          <w:lang w:val="pl-PL"/>
        </w:rPr>
      </w:pPr>
      <w:r w:rsidRPr="00FF144E">
        <w:rPr>
          <w:b/>
          <w:bCs/>
          <w:i/>
          <w:iCs/>
          <w:sz w:val="19"/>
          <w:lang w:val="pl-PL"/>
        </w:rPr>
        <w:t xml:space="preserve">Klasa „0” </w:t>
      </w:r>
      <w:r w:rsidR="007732E8" w:rsidRPr="00FF144E">
        <w:rPr>
          <w:b/>
          <w:bCs/>
          <w:i/>
          <w:iCs/>
          <w:sz w:val="19"/>
          <w:lang w:val="pl-PL"/>
        </w:rPr>
        <w:t>(20</w:t>
      </w:r>
      <w:r w:rsidR="00B8231E" w:rsidRPr="00FF144E">
        <w:rPr>
          <w:b/>
          <w:bCs/>
          <w:i/>
          <w:iCs/>
          <w:sz w:val="19"/>
          <w:lang w:val="pl-PL"/>
        </w:rPr>
        <w:t xml:space="preserve"> </w:t>
      </w:r>
      <w:r w:rsidRPr="00FF144E">
        <w:rPr>
          <w:b/>
          <w:bCs/>
          <w:i/>
          <w:iCs/>
          <w:sz w:val="19"/>
          <w:lang w:val="pl-PL"/>
        </w:rPr>
        <w:t>dni obiadowych)</w:t>
      </w:r>
    </w:p>
    <w:p w14:paraId="2EA0D6C5" w14:textId="3E686576" w:rsidR="004334C5" w:rsidRPr="00FF144E" w:rsidRDefault="00000000" w:rsidP="00973AEF">
      <w:pPr>
        <w:spacing w:after="0"/>
        <w:rPr>
          <w:lang w:val="pl-PL"/>
        </w:rPr>
      </w:pPr>
      <w:r w:rsidRPr="00FF144E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20</w:t>
      </w:r>
      <w:r w:rsidRPr="00FF144E">
        <w:rPr>
          <w:sz w:val="19"/>
          <w:lang w:val="pl-PL"/>
        </w:rPr>
        <w:t xml:space="preserve"> × 21 zł = </w:t>
      </w:r>
      <w:r w:rsidR="003D3E3B">
        <w:rPr>
          <w:sz w:val="19"/>
          <w:lang w:val="pl-PL"/>
        </w:rPr>
        <w:t>420</w:t>
      </w:r>
      <w:r w:rsidRPr="00FF144E">
        <w:rPr>
          <w:sz w:val="19"/>
          <w:lang w:val="pl-PL"/>
        </w:rPr>
        <w:t xml:space="preserve"> zł</w:t>
      </w:r>
    </w:p>
    <w:p w14:paraId="6B5BFC96" w14:textId="446A6B38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18 zł = </w:t>
      </w:r>
      <w:r w:rsidR="003D3E3B">
        <w:rPr>
          <w:sz w:val="19"/>
          <w:lang w:val="pl-PL"/>
        </w:rPr>
        <w:t>360</w:t>
      </w:r>
      <w:r w:rsidRPr="00142E6B">
        <w:rPr>
          <w:sz w:val="19"/>
          <w:lang w:val="pl-PL"/>
        </w:rPr>
        <w:t xml:space="preserve"> zł</w:t>
      </w:r>
    </w:p>
    <w:p w14:paraId="42F5E919" w14:textId="4A9614E3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15 zł = </w:t>
      </w:r>
      <w:r w:rsidR="003D3E3B">
        <w:rPr>
          <w:sz w:val="19"/>
          <w:lang w:val="pl-PL"/>
        </w:rPr>
        <w:t>300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1E2E56C3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22 zł =</w:t>
      </w:r>
      <w:r w:rsidR="005F638E">
        <w:rPr>
          <w:sz w:val="19"/>
          <w:lang w:val="pl-PL"/>
        </w:rPr>
        <w:t xml:space="preserve"> </w:t>
      </w:r>
      <w:r w:rsidR="003D3E3B">
        <w:rPr>
          <w:sz w:val="19"/>
          <w:lang w:val="pl-PL"/>
        </w:rPr>
        <w:t>440</w:t>
      </w:r>
      <w:r w:rsidR="00DA39D5" w:rsidRPr="00142E6B">
        <w:rPr>
          <w:sz w:val="19"/>
          <w:lang w:val="pl-PL"/>
        </w:rPr>
        <w:t xml:space="preserve"> zł</w:t>
      </w:r>
    </w:p>
    <w:p w14:paraId="202CAD23" w14:textId="33552C69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19 zł = </w:t>
      </w:r>
      <w:r w:rsidR="003D3E3B">
        <w:rPr>
          <w:sz w:val="19"/>
          <w:lang w:val="pl-PL"/>
        </w:rPr>
        <w:t>380</w:t>
      </w:r>
      <w:r w:rsidRPr="00142E6B">
        <w:rPr>
          <w:sz w:val="19"/>
          <w:lang w:val="pl-PL"/>
        </w:rPr>
        <w:t xml:space="preserve"> zł</w:t>
      </w:r>
    </w:p>
    <w:p w14:paraId="6CFAD501" w14:textId="3A2765BD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16 zł = </w:t>
      </w:r>
      <w:r w:rsidR="003D3E3B">
        <w:rPr>
          <w:sz w:val="19"/>
          <w:lang w:val="pl-PL"/>
        </w:rPr>
        <w:t>320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096DB9DA" w14:textId="6EC61B4B" w:rsidR="000122EB" w:rsidRPr="001C0C07" w:rsidRDefault="00000000" w:rsidP="00255F35">
      <w:pPr>
        <w:spacing w:after="0"/>
        <w:rPr>
          <w:b/>
          <w:bCs/>
          <w:i/>
          <w:iCs/>
          <w:sz w:val="19"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 xml:space="preserve">Klasy 1–8 </w:t>
      </w:r>
      <w:r w:rsidR="00DA39D5" w:rsidRPr="00255F35">
        <w:rPr>
          <w:b/>
          <w:bCs/>
          <w:i/>
          <w:iCs/>
          <w:sz w:val="19"/>
          <w:lang w:val="pl-PL"/>
        </w:rPr>
        <w:t>(</w:t>
      </w:r>
      <w:r w:rsidR="00DA39D5">
        <w:rPr>
          <w:b/>
          <w:bCs/>
          <w:i/>
          <w:iCs/>
          <w:sz w:val="19"/>
          <w:lang w:val="pl-PL"/>
        </w:rPr>
        <w:t>20</w:t>
      </w:r>
      <w:r w:rsidR="007732E8">
        <w:rPr>
          <w:b/>
          <w:bCs/>
          <w:i/>
          <w:iCs/>
          <w:sz w:val="19"/>
          <w:lang w:val="pl-PL"/>
        </w:rPr>
        <w:t xml:space="preserve"> dni obiadowych)</w:t>
      </w:r>
    </w:p>
    <w:p w14:paraId="0B58731A" w14:textId="28410781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15 zł = </w:t>
      </w:r>
      <w:r w:rsidR="003D3E3B">
        <w:rPr>
          <w:sz w:val="19"/>
          <w:lang w:val="pl-PL"/>
        </w:rPr>
        <w:t>300</w:t>
      </w:r>
      <w:r w:rsidRPr="00142E6B">
        <w:rPr>
          <w:sz w:val="19"/>
          <w:lang w:val="pl-PL"/>
        </w:rPr>
        <w:t xml:space="preserve"> zł</w:t>
      </w:r>
    </w:p>
    <w:p w14:paraId="5B446610" w14:textId="2A52E575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Dieta – </w:t>
      </w:r>
      <w:r w:rsidR="00DA39D5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16 zł =</w:t>
      </w:r>
      <w:r w:rsidR="002E0254">
        <w:rPr>
          <w:sz w:val="19"/>
          <w:lang w:val="pl-PL"/>
        </w:rPr>
        <w:t xml:space="preserve"> </w:t>
      </w:r>
      <w:r w:rsidR="003D3E3B">
        <w:rPr>
          <w:sz w:val="19"/>
          <w:lang w:val="pl-PL"/>
        </w:rPr>
        <w:t>320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EB"/>
    <w:rsid w:val="00034616"/>
    <w:rsid w:val="00046DDA"/>
    <w:rsid w:val="0006063C"/>
    <w:rsid w:val="00096090"/>
    <w:rsid w:val="001215AE"/>
    <w:rsid w:val="00142E6B"/>
    <w:rsid w:val="0015074B"/>
    <w:rsid w:val="001C0C07"/>
    <w:rsid w:val="001C5515"/>
    <w:rsid w:val="00255F35"/>
    <w:rsid w:val="00276AEA"/>
    <w:rsid w:val="0029639D"/>
    <w:rsid w:val="00297F03"/>
    <w:rsid w:val="002E0254"/>
    <w:rsid w:val="003235D4"/>
    <w:rsid w:val="00326F90"/>
    <w:rsid w:val="003D3E3B"/>
    <w:rsid w:val="00423A6F"/>
    <w:rsid w:val="004334C5"/>
    <w:rsid w:val="004A5B3D"/>
    <w:rsid w:val="0053313E"/>
    <w:rsid w:val="005E36CD"/>
    <w:rsid w:val="005F638E"/>
    <w:rsid w:val="0061108A"/>
    <w:rsid w:val="006657C7"/>
    <w:rsid w:val="00685BBC"/>
    <w:rsid w:val="006C4F8A"/>
    <w:rsid w:val="0072202D"/>
    <w:rsid w:val="007409B0"/>
    <w:rsid w:val="007732E8"/>
    <w:rsid w:val="007D4191"/>
    <w:rsid w:val="007E412A"/>
    <w:rsid w:val="0082592A"/>
    <w:rsid w:val="0089523A"/>
    <w:rsid w:val="008B2EF4"/>
    <w:rsid w:val="008B5E51"/>
    <w:rsid w:val="008B6B5C"/>
    <w:rsid w:val="00973AEF"/>
    <w:rsid w:val="009831B9"/>
    <w:rsid w:val="00993428"/>
    <w:rsid w:val="00A11D87"/>
    <w:rsid w:val="00A23432"/>
    <w:rsid w:val="00AA1D8D"/>
    <w:rsid w:val="00B07D25"/>
    <w:rsid w:val="00B25922"/>
    <w:rsid w:val="00B47730"/>
    <w:rsid w:val="00B8231E"/>
    <w:rsid w:val="00B833AD"/>
    <w:rsid w:val="00BB36B9"/>
    <w:rsid w:val="00BE497D"/>
    <w:rsid w:val="00BF5141"/>
    <w:rsid w:val="00BF54D7"/>
    <w:rsid w:val="00C25D81"/>
    <w:rsid w:val="00C63656"/>
    <w:rsid w:val="00CB0664"/>
    <w:rsid w:val="00CD4D28"/>
    <w:rsid w:val="00DA39D5"/>
    <w:rsid w:val="00E15E4C"/>
    <w:rsid w:val="00E63C2C"/>
    <w:rsid w:val="00EB27E5"/>
    <w:rsid w:val="00FC693F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</Words>
  <Characters>1023</Characters>
  <Application>Microsoft Office Word</Application>
  <DocSecurity>0</DocSecurity>
  <Lines>38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39</cp:revision>
  <cp:lastPrinted>2025-10-26T12:48:00Z</cp:lastPrinted>
  <dcterms:created xsi:type="dcterms:W3CDTF">2025-08-29T08:17:00Z</dcterms:created>
  <dcterms:modified xsi:type="dcterms:W3CDTF">2026-01-28T09:04:00Z</dcterms:modified>
  <cp:category/>
</cp:coreProperties>
</file>