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39D3" w14:textId="77777777" w:rsidR="00376D2E" w:rsidRPr="008D3BDF" w:rsidRDefault="00000000">
      <w:pPr>
        <w:jc w:val="center"/>
        <w:rPr>
          <w:lang w:val="pl-PL"/>
        </w:rPr>
      </w:pPr>
      <w:r>
        <w:rPr>
          <w:b/>
          <w:color w:val="006600"/>
          <w:sz w:val="56"/>
        </w:rPr>
        <w:t>🍎</w:t>
      </w:r>
      <w:r w:rsidRPr="008D3BDF">
        <w:rPr>
          <w:b/>
          <w:color w:val="006600"/>
          <w:sz w:val="56"/>
          <w:lang w:val="pl-PL"/>
        </w:rPr>
        <w:t xml:space="preserve"> MENU SZKOLNE </w:t>
      </w:r>
      <w:r>
        <w:rPr>
          <w:b/>
          <w:color w:val="006600"/>
          <w:sz w:val="56"/>
        </w:rPr>
        <w:t>🍎</w:t>
      </w:r>
    </w:p>
    <w:p w14:paraId="0A694577" w14:textId="1B364487" w:rsidR="00376D2E" w:rsidRPr="008D3BDF" w:rsidRDefault="00000000" w:rsidP="00AF1CF7">
      <w:pPr>
        <w:jc w:val="center"/>
        <w:rPr>
          <w:lang w:val="pl-PL"/>
        </w:rPr>
      </w:pPr>
      <w:r w:rsidRPr="008D3BDF">
        <w:rPr>
          <w:b/>
          <w:sz w:val="28"/>
          <w:lang w:val="pl-PL"/>
        </w:rPr>
        <w:t xml:space="preserve">Tydzień: </w:t>
      </w:r>
      <w:r w:rsidR="00F64CB4">
        <w:rPr>
          <w:b/>
          <w:sz w:val="28"/>
          <w:lang w:val="pl-PL"/>
        </w:rPr>
        <w:t>12-16</w:t>
      </w:r>
      <w:r w:rsidR="006320B8">
        <w:rPr>
          <w:b/>
          <w:sz w:val="28"/>
          <w:lang w:val="pl-PL"/>
        </w:rPr>
        <w:t>.</w:t>
      </w:r>
      <w:r w:rsidR="006C0526">
        <w:rPr>
          <w:b/>
          <w:sz w:val="28"/>
          <w:lang w:val="pl-PL"/>
        </w:rPr>
        <w:t>I</w:t>
      </w:r>
      <w:r w:rsidR="003853C7">
        <w:rPr>
          <w:b/>
          <w:sz w:val="28"/>
          <w:lang w:val="pl-PL"/>
        </w:rPr>
        <w:t>.</w:t>
      </w:r>
      <w:r w:rsidR="00651BDB">
        <w:rPr>
          <w:b/>
          <w:sz w:val="28"/>
          <w:lang w:val="pl-PL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00"/>
        <w:gridCol w:w="2417"/>
        <w:gridCol w:w="2417"/>
      </w:tblGrid>
      <w:tr w:rsidR="000777D0" w14:paraId="4AD461E4" w14:textId="77777777" w:rsidTr="00815F73">
        <w:tc>
          <w:tcPr>
            <w:tcW w:w="1696" w:type="dxa"/>
            <w:shd w:val="clear" w:color="auto" w:fill="CCFFCC"/>
          </w:tcPr>
          <w:p w14:paraId="039AA0E7" w14:textId="77777777" w:rsidR="00376D2E" w:rsidRDefault="00000000">
            <w:r>
              <w:t>📅 Dzień</w:t>
            </w:r>
          </w:p>
        </w:tc>
        <w:tc>
          <w:tcPr>
            <w:tcW w:w="2100" w:type="dxa"/>
            <w:shd w:val="clear" w:color="auto" w:fill="CCFFCC"/>
          </w:tcPr>
          <w:p w14:paraId="5E1B7A02" w14:textId="77777777" w:rsidR="00376D2E" w:rsidRDefault="00000000">
            <w:r>
              <w:t>🥪 Śniadanie</w:t>
            </w:r>
          </w:p>
        </w:tc>
        <w:tc>
          <w:tcPr>
            <w:tcW w:w="2417" w:type="dxa"/>
            <w:shd w:val="clear" w:color="auto" w:fill="CCFFCC"/>
          </w:tcPr>
          <w:p w14:paraId="5F24927D" w14:textId="77777777" w:rsidR="00376D2E" w:rsidRDefault="00000000">
            <w:r>
              <w:t>🍲 Obiad</w:t>
            </w:r>
          </w:p>
        </w:tc>
        <w:tc>
          <w:tcPr>
            <w:tcW w:w="2417" w:type="dxa"/>
            <w:shd w:val="clear" w:color="auto" w:fill="CCFFCC"/>
          </w:tcPr>
          <w:p w14:paraId="1914B79B" w14:textId="77777777" w:rsidR="00376D2E" w:rsidRDefault="00000000">
            <w:r>
              <w:t>🍰 Podwieczorek</w:t>
            </w:r>
          </w:p>
        </w:tc>
      </w:tr>
      <w:tr w:rsidR="000777D0" w:rsidRPr="000E0061" w14:paraId="5DD287B1" w14:textId="77777777" w:rsidTr="00815F73">
        <w:tc>
          <w:tcPr>
            <w:tcW w:w="1696" w:type="dxa"/>
          </w:tcPr>
          <w:p w14:paraId="50BC4497" w14:textId="6B10ED96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Pon</w:t>
            </w:r>
            <w:r w:rsidR="00E80E43">
              <w:rPr>
                <w:sz w:val="16"/>
                <w:szCs w:val="16"/>
              </w:rPr>
              <w:t>iedzialek</w:t>
            </w:r>
          </w:p>
        </w:tc>
        <w:tc>
          <w:tcPr>
            <w:tcW w:w="2100" w:type="dxa"/>
          </w:tcPr>
          <w:p w14:paraId="3BF51D63" w14:textId="24C6511D" w:rsidR="00036126" w:rsidRPr="00A56A48" w:rsidRDefault="00F03308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Lane kluseczki na mleku </w:t>
            </w:r>
            <w:r w:rsidR="00DF25F4">
              <w:rPr>
                <w:sz w:val="16"/>
                <w:szCs w:val="16"/>
                <w:lang w:val="pl-PL"/>
              </w:rPr>
              <w:t>230ml/ kanapka (</w:t>
            </w:r>
            <w:r w:rsidR="00AC3007">
              <w:rPr>
                <w:sz w:val="16"/>
                <w:szCs w:val="16"/>
                <w:lang w:val="pl-PL"/>
              </w:rPr>
              <w:t xml:space="preserve">pieczywo </w:t>
            </w:r>
            <w:r w:rsidR="006A5396">
              <w:rPr>
                <w:sz w:val="16"/>
                <w:szCs w:val="16"/>
                <w:lang w:val="pl-PL"/>
              </w:rPr>
              <w:t>wielozbożowe</w:t>
            </w:r>
            <w:r w:rsidR="00AC3007">
              <w:rPr>
                <w:sz w:val="16"/>
                <w:szCs w:val="16"/>
                <w:lang w:val="pl-PL"/>
              </w:rPr>
              <w:t>,</w:t>
            </w:r>
            <w:r w:rsidR="006A5396">
              <w:rPr>
                <w:sz w:val="16"/>
                <w:szCs w:val="16"/>
                <w:lang w:val="pl-PL"/>
              </w:rPr>
              <w:t xml:space="preserve"> masło, szynka drobiowa </w:t>
            </w:r>
            <w:r w:rsidR="00AC3007">
              <w:rPr>
                <w:sz w:val="16"/>
                <w:szCs w:val="16"/>
                <w:lang w:val="pl-PL"/>
              </w:rPr>
              <w:t>6</w:t>
            </w:r>
            <w:r w:rsidR="006A5396">
              <w:rPr>
                <w:sz w:val="16"/>
                <w:szCs w:val="16"/>
                <w:lang w:val="pl-PL"/>
              </w:rPr>
              <w:t>5</w:t>
            </w:r>
            <w:r w:rsidR="00AC3007">
              <w:rPr>
                <w:sz w:val="16"/>
                <w:szCs w:val="16"/>
                <w:lang w:val="pl-PL"/>
              </w:rPr>
              <w:t>g)</w:t>
            </w:r>
            <w:r w:rsidR="00CD5F52">
              <w:rPr>
                <w:sz w:val="16"/>
                <w:szCs w:val="16"/>
                <w:lang w:val="pl-PL"/>
              </w:rPr>
              <w:t xml:space="preserve"> </w:t>
            </w:r>
            <w:r w:rsidR="00AC3007">
              <w:rPr>
                <w:sz w:val="16"/>
                <w:szCs w:val="16"/>
                <w:lang w:val="pl-PL"/>
              </w:rPr>
              <w:t xml:space="preserve">warzywa: </w:t>
            </w:r>
            <w:r w:rsidR="006A5396">
              <w:rPr>
                <w:sz w:val="16"/>
                <w:szCs w:val="16"/>
                <w:lang w:val="pl-PL"/>
              </w:rPr>
              <w:t>sałata, pomidor, papryka</w:t>
            </w:r>
            <w:r w:rsidR="00AC3007">
              <w:rPr>
                <w:sz w:val="16"/>
                <w:szCs w:val="16"/>
                <w:lang w:val="pl-PL"/>
              </w:rPr>
              <w:t xml:space="preserve"> 60g/ </w:t>
            </w:r>
            <w:r w:rsidR="00CD5F52">
              <w:rPr>
                <w:sz w:val="16"/>
                <w:szCs w:val="16"/>
                <w:lang w:val="pl-PL"/>
              </w:rPr>
              <w:t xml:space="preserve">herbata </w:t>
            </w:r>
            <w:r w:rsidR="00F232CF">
              <w:rPr>
                <w:sz w:val="16"/>
                <w:szCs w:val="16"/>
                <w:lang w:val="pl-PL"/>
              </w:rPr>
              <w:t xml:space="preserve">z </w:t>
            </w:r>
            <w:r w:rsidR="00EE33CA">
              <w:rPr>
                <w:sz w:val="16"/>
                <w:szCs w:val="16"/>
                <w:lang w:val="pl-PL"/>
              </w:rPr>
              <w:t xml:space="preserve">cytryną </w:t>
            </w:r>
            <w:r w:rsidR="00CD5F52">
              <w:rPr>
                <w:sz w:val="16"/>
                <w:szCs w:val="16"/>
                <w:lang w:val="pl-PL"/>
              </w:rPr>
              <w:t xml:space="preserve">200ml </w:t>
            </w:r>
          </w:p>
          <w:p w14:paraId="61A029BF" w14:textId="32EA9E59" w:rsidR="00376D2E" w:rsidRPr="00434D9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F03308">
              <w:rPr>
                <w:i/>
                <w:iCs/>
                <w:sz w:val="14"/>
                <w:szCs w:val="14"/>
                <w:lang w:val="pl-PL"/>
              </w:rPr>
              <w:t>3,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019EC65" w14:textId="5BC90125" w:rsidR="0096517E" w:rsidRDefault="00F113D7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</w:t>
            </w:r>
            <w:r w:rsidR="0096517E">
              <w:rPr>
                <w:sz w:val="16"/>
                <w:szCs w:val="16"/>
                <w:lang w:val="pl-PL"/>
              </w:rPr>
              <w:t xml:space="preserve">upa </w:t>
            </w:r>
            <w:r w:rsidR="00F03308">
              <w:rPr>
                <w:sz w:val="16"/>
                <w:szCs w:val="16"/>
                <w:lang w:val="pl-PL"/>
              </w:rPr>
              <w:t>żurek z jajkiem z warzywami</w:t>
            </w:r>
            <w:r w:rsidR="001C6125">
              <w:rPr>
                <w:sz w:val="16"/>
                <w:szCs w:val="16"/>
                <w:lang w:val="pl-PL"/>
              </w:rPr>
              <w:t xml:space="preserve"> z</w:t>
            </w:r>
            <w:r w:rsidR="006A5396">
              <w:rPr>
                <w:sz w:val="16"/>
                <w:szCs w:val="16"/>
                <w:lang w:val="pl-PL"/>
              </w:rPr>
              <w:t xml:space="preserve"> ziemniakami </w:t>
            </w:r>
            <w:r w:rsidR="00DF25F4">
              <w:rPr>
                <w:sz w:val="16"/>
                <w:szCs w:val="16"/>
                <w:lang w:val="pl-PL"/>
              </w:rPr>
              <w:t xml:space="preserve">250 </w:t>
            </w:r>
            <w:r w:rsidR="0096517E">
              <w:rPr>
                <w:sz w:val="16"/>
                <w:szCs w:val="16"/>
                <w:lang w:val="pl-PL"/>
              </w:rPr>
              <w:t xml:space="preserve">ml </w:t>
            </w:r>
          </w:p>
          <w:p w14:paraId="3F2C48AE" w14:textId="0230A9A5" w:rsidR="00086CA7" w:rsidRPr="00CD5F52" w:rsidRDefault="00F03308" w:rsidP="00CD5F52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Shorma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drobiowa 90g, ryż 150g, sałata z marchewką i słonecznikiem 80g </w:t>
            </w:r>
          </w:p>
          <w:p w14:paraId="586E7CDF" w14:textId="74FE205E" w:rsidR="00376D2E" w:rsidRPr="000E0061" w:rsidRDefault="00F03308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DF25F4">
              <w:rPr>
                <w:sz w:val="16"/>
                <w:szCs w:val="16"/>
                <w:lang w:val="pl-PL"/>
              </w:rPr>
              <w:t xml:space="preserve"> 250ml</w:t>
            </w:r>
            <w:r w:rsidR="00915F26" w:rsidRPr="000E0061">
              <w:rPr>
                <w:b/>
                <w:bCs/>
                <w:lang w:val="pl-PL"/>
              </w:rPr>
              <w:br/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CE2108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5682DA5" w14:textId="58705F9E" w:rsidR="00E5350F" w:rsidRPr="00A56A48" w:rsidRDefault="00F03308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Ciasto domowe Izaura z twarogiem 80g, jabłko 70g </w:t>
            </w:r>
          </w:p>
          <w:p w14:paraId="21B953DA" w14:textId="1BBD6B36" w:rsidR="008E57D9" w:rsidRPr="008E57D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1,3,7</w:t>
            </w:r>
          </w:p>
        </w:tc>
      </w:tr>
      <w:tr w:rsidR="000777D0" w:rsidRPr="00E5350F" w14:paraId="7D1D13B6" w14:textId="77777777" w:rsidTr="00815F73">
        <w:tc>
          <w:tcPr>
            <w:tcW w:w="1696" w:type="dxa"/>
          </w:tcPr>
          <w:p w14:paraId="70AC85A9" w14:textId="77777777" w:rsidR="00376D2E" w:rsidRDefault="00000000">
            <w:r w:rsidRPr="00815F73">
              <w:rPr>
                <w:sz w:val="16"/>
                <w:szCs w:val="16"/>
              </w:rPr>
              <w:t>Wtorek</w:t>
            </w:r>
          </w:p>
        </w:tc>
        <w:tc>
          <w:tcPr>
            <w:tcW w:w="2100" w:type="dxa"/>
          </w:tcPr>
          <w:p w14:paraId="2590A7F8" w14:textId="7B72284A" w:rsidR="00376D2E" w:rsidRPr="0072520E" w:rsidRDefault="00F03308">
            <w:pPr>
              <w:rPr>
                <w:sz w:val="14"/>
                <w:szCs w:val="1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Kanapka (pieczywo razowe, masło, pieczeń 60g) kanapka (pieczywo pszenne, serek topiony 55g),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, rzodkiewka, ogórek, papryka </w:t>
            </w:r>
            <w:r w:rsidR="00070A5F">
              <w:rPr>
                <w:sz w:val="16"/>
                <w:szCs w:val="16"/>
                <w:lang w:val="pl-PL"/>
              </w:rPr>
              <w:t>80</w:t>
            </w:r>
            <w:r>
              <w:rPr>
                <w:sz w:val="16"/>
                <w:szCs w:val="16"/>
                <w:lang w:val="pl-PL"/>
              </w:rPr>
              <w:t>g)</w:t>
            </w:r>
            <w:r w:rsidR="00E23D41">
              <w:rPr>
                <w:sz w:val="16"/>
                <w:szCs w:val="16"/>
                <w:lang w:val="pl-PL"/>
              </w:rPr>
              <w:t xml:space="preserve"> </w:t>
            </w:r>
            <w:r w:rsidR="002E5CB0">
              <w:rPr>
                <w:sz w:val="16"/>
                <w:szCs w:val="16"/>
                <w:lang w:val="pl-PL"/>
              </w:rPr>
              <w:t xml:space="preserve">/ </w:t>
            </w:r>
            <w:r w:rsidR="00635D4B">
              <w:rPr>
                <w:sz w:val="16"/>
                <w:szCs w:val="16"/>
                <w:lang w:val="pl-PL"/>
              </w:rPr>
              <w:t xml:space="preserve">herbata </w:t>
            </w:r>
            <w:r>
              <w:rPr>
                <w:sz w:val="16"/>
                <w:szCs w:val="16"/>
                <w:lang w:val="pl-PL"/>
              </w:rPr>
              <w:t>malinowa z miodem</w:t>
            </w:r>
            <w:r w:rsidR="00282C9D">
              <w:rPr>
                <w:sz w:val="16"/>
                <w:szCs w:val="16"/>
                <w:lang w:val="pl-PL"/>
              </w:rPr>
              <w:t xml:space="preserve"> </w:t>
            </w:r>
            <w:r w:rsidR="00BC1937">
              <w:rPr>
                <w:sz w:val="16"/>
                <w:szCs w:val="16"/>
                <w:lang w:val="pl-PL"/>
              </w:rPr>
              <w:t xml:space="preserve">200ml </w:t>
            </w:r>
            <w:r w:rsidR="00A254B9" w:rsidRPr="00A56A48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5FE5DD0D" w14:textId="6FF25635" w:rsidR="00A254B9" w:rsidRPr="00A56A48" w:rsidRDefault="00A254B9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>Zupa</w:t>
            </w:r>
            <w:r w:rsidR="00DD43F7">
              <w:rPr>
                <w:sz w:val="16"/>
                <w:szCs w:val="16"/>
                <w:lang w:val="pl-PL"/>
              </w:rPr>
              <w:t xml:space="preserve"> </w:t>
            </w:r>
            <w:r w:rsidR="00F03308">
              <w:rPr>
                <w:sz w:val="16"/>
                <w:szCs w:val="16"/>
                <w:lang w:val="pl-PL"/>
              </w:rPr>
              <w:t>krupnik z kaszy jęczmiennej</w:t>
            </w:r>
            <w:r w:rsidR="00EE33CA">
              <w:rPr>
                <w:sz w:val="16"/>
                <w:szCs w:val="16"/>
                <w:lang w:val="pl-PL"/>
              </w:rPr>
              <w:t xml:space="preserve"> </w:t>
            </w:r>
            <w:r w:rsidR="00DD1C18">
              <w:rPr>
                <w:sz w:val="16"/>
                <w:szCs w:val="16"/>
                <w:lang w:val="pl-PL"/>
              </w:rPr>
              <w:t xml:space="preserve">z warzywami i </w:t>
            </w:r>
            <w:r w:rsidR="00E23D41">
              <w:rPr>
                <w:sz w:val="16"/>
                <w:szCs w:val="16"/>
                <w:lang w:val="pl-PL"/>
              </w:rPr>
              <w:t xml:space="preserve">ziemniakami </w:t>
            </w:r>
            <w:r w:rsidR="00764FBB">
              <w:rPr>
                <w:sz w:val="16"/>
                <w:szCs w:val="16"/>
                <w:lang w:val="pl-PL"/>
              </w:rPr>
              <w:t>250</w:t>
            </w:r>
            <w:r w:rsidRPr="00A56A48">
              <w:rPr>
                <w:sz w:val="16"/>
                <w:szCs w:val="16"/>
                <w:lang w:val="pl-PL"/>
              </w:rPr>
              <w:t xml:space="preserve"> ml </w:t>
            </w:r>
          </w:p>
          <w:p w14:paraId="74252B77" w14:textId="3A5C40D7" w:rsidR="00205037" w:rsidRPr="00A56A48" w:rsidRDefault="00F03308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Makaron skrętka-</w:t>
            </w:r>
            <w:proofErr w:type="spellStart"/>
            <w:r>
              <w:rPr>
                <w:sz w:val="16"/>
                <w:szCs w:val="16"/>
                <w:lang w:val="pl-PL"/>
              </w:rPr>
              <w:t>durum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mięsem mielonym (wołowo-wieprzowym) w pomidorach z ziołami 240g, surówka z kiszonej kapusty z marchewką i jabłkiem 80g </w:t>
            </w:r>
          </w:p>
          <w:p w14:paraId="3988AD6F" w14:textId="413BB9E5" w:rsidR="00F12942" w:rsidRPr="001403E1" w:rsidRDefault="003C6F90" w:rsidP="00A254B9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 xml:space="preserve"> </w:t>
            </w:r>
            <w:r w:rsidR="00635D4B">
              <w:rPr>
                <w:sz w:val="16"/>
                <w:szCs w:val="16"/>
                <w:lang w:val="pl-PL"/>
              </w:rPr>
              <w:t>Kompot/woda</w:t>
            </w:r>
            <w:r w:rsidR="00DD1C18">
              <w:rPr>
                <w:sz w:val="16"/>
                <w:szCs w:val="16"/>
                <w:lang w:val="pl-PL"/>
              </w:rPr>
              <w:t xml:space="preserve"> </w:t>
            </w:r>
            <w:r w:rsidR="00A254B9" w:rsidRPr="00A56A48">
              <w:rPr>
                <w:sz w:val="16"/>
                <w:szCs w:val="16"/>
                <w:lang w:val="pl-PL"/>
              </w:rPr>
              <w:t>250 ml</w:t>
            </w:r>
            <w:r w:rsidR="00A254B9" w:rsidRPr="00205037">
              <w:rPr>
                <w:sz w:val="16"/>
                <w:szCs w:val="16"/>
                <w:lang w:val="pl-PL"/>
              </w:rPr>
              <w:t xml:space="preserve"> </w:t>
            </w:r>
            <w:r w:rsidR="00A254B9" w:rsidRPr="001403E1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D43F7">
              <w:rPr>
                <w:i/>
                <w:iCs/>
                <w:sz w:val="14"/>
                <w:szCs w:val="14"/>
                <w:lang w:val="pl-PL"/>
              </w:rPr>
              <w:t>3</w:t>
            </w:r>
            <w:r w:rsidR="00BC1937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05355C42" w14:textId="1C9F76EC" w:rsidR="00E5350F" w:rsidRPr="001211D5" w:rsidRDefault="00F03308" w:rsidP="00A254B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Bułeczka maślana 70g, pomarańcza 65g </w:t>
            </w:r>
          </w:p>
          <w:p w14:paraId="4B725B15" w14:textId="1D009C7E" w:rsidR="00376D2E" w:rsidRPr="0072520E" w:rsidRDefault="00A254B9" w:rsidP="00A254B9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EC4588">
              <w:rPr>
                <w:i/>
                <w:iCs/>
                <w:sz w:val="14"/>
                <w:szCs w:val="14"/>
                <w:lang w:val="pl-PL"/>
              </w:rPr>
              <w:t>1</w:t>
            </w:r>
            <w:r w:rsidR="00635D4B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764FBB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B4671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2168C5A0" w14:textId="77777777" w:rsidTr="00815F73">
        <w:tc>
          <w:tcPr>
            <w:tcW w:w="1696" w:type="dxa"/>
          </w:tcPr>
          <w:p w14:paraId="5F8A1A36" w14:textId="77777777" w:rsidR="00376D2E" w:rsidRDefault="00000000">
            <w:r w:rsidRPr="00815F73">
              <w:rPr>
                <w:sz w:val="16"/>
                <w:szCs w:val="16"/>
              </w:rPr>
              <w:t>Środa</w:t>
            </w:r>
          </w:p>
        </w:tc>
        <w:tc>
          <w:tcPr>
            <w:tcW w:w="2100" w:type="dxa"/>
          </w:tcPr>
          <w:p w14:paraId="501C7570" w14:textId="30E7AC79" w:rsidR="00376D2E" w:rsidRPr="006925F4" w:rsidRDefault="0070375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Płatki miodowe z mlekiem 230ml/ kanapka (pieczywo graham, masło, polędwica 65g) warzywa: sałata, pomidor, ogórek 60g </w:t>
            </w:r>
            <w:r w:rsidR="00547124">
              <w:rPr>
                <w:sz w:val="16"/>
                <w:szCs w:val="16"/>
                <w:lang w:val="pl-PL"/>
              </w:rPr>
              <w:t xml:space="preserve">/ </w:t>
            </w:r>
            <w:r w:rsidR="00495296">
              <w:rPr>
                <w:sz w:val="16"/>
                <w:szCs w:val="16"/>
                <w:lang w:val="pl-PL"/>
              </w:rPr>
              <w:t xml:space="preserve">herbata </w:t>
            </w:r>
            <w:r w:rsidR="00F065D2">
              <w:rPr>
                <w:sz w:val="16"/>
                <w:szCs w:val="16"/>
                <w:lang w:val="pl-PL"/>
              </w:rPr>
              <w:t xml:space="preserve">z cytryną i </w:t>
            </w:r>
            <w:proofErr w:type="gramStart"/>
            <w:r w:rsidR="00F065D2">
              <w:rPr>
                <w:sz w:val="16"/>
                <w:szCs w:val="16"/>
                <w:lang w:val="pl-PL"/>
              </w:rPr>
              <w:t xml:space="preserve">miodem </w:t>
            </w:r>
            <w:r w:rsidR="00495296">
              <w:rPr>
                <w:sz w:val="16"/>
                <w:szCs w:val="16"/>
                <w:lang w:val="pl-PL"/>
              </w:rPr>
              <w:t xml:space="preserve"> 200</w:t>
            </w:r>
            <w:proofErr w:type="gramEnd"/>
            <w:r w:rsidR="000C022A">
              <w:rPr>
                <w:sz w:val="16"/>
                <w:szCs w:val="16"/>
                <w:lang w:val="pl-PL"/>
              </w:rPr>
              <w:t xml:space="preserve">ml </w:t>
            </w:r>
            <w:r w:rsidR="006925F4" w:rsidRPr="005B4343">
              <w:rPr>
                <w:lang w:val="pl-PL"/>
              </w:rPr>
              <w:br/>
            </w:r>
            <w:r w:rsidR="006925F4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74C2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E27E80B" w14:textId="4CC12259" w:rsidR="0014763B" w:rsidRPr="00205037" w:rsidRDefault="00495296" w:rsidP="00205037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Zupa </w:t>
            </w:r>
            <w:r w:rsidR="005A07D1">
              <w:rPr>
                <w:sz w:val="16"/>
                <w:szCs w:val="16"/>
                <w:lang w:val="pl-PL"/>
              </w:rPr>
              <w:t>z soczewicy czerwonej</w:t>
            </w:r>
            <w:r w:rsidR="00F065D2">
              <w:rPr>
                <w:sz w:val="16"/>
                <w:szCs w:val="16"/>
                <w:lang w:val="pl-PL"/>
              </w:rPr>
              <w:t xml:space="preserve"> z </w:t>
            </w:r>
            <w:r w:rsidR="00547124">
              <w:rPr>
                <w:sz w:val="16"/>
                <w:szCs w:val="16"/>
                <w:lang w:val="pl-PL"/>
              </w:rPr>
              <w:t xml:space="preserve">warzywami i </w:t>
            </w:r>
            <w:r>
              <w:rPr>
                <w:sz w:val="16"/>
                <w:szCs w:val="16"/>
                <w:lang w:val="pl-PL"/>
              </w:rPr>
              <w:t xml:space="preserve">ziemniakami </w:t>
            </w:r>
            <w:r w:rsidR="005A07D1">
              <w:rPr>
                <w:sz w:val="16"/>
                <w:szCs w:val="16"/>
                <w:lang w:val="pl-PL"/>
              </w:rPr>
              <w:t>250</w:t>
            </w:r>
            <w:r w:rsidR="0014763B" w:rsidRPr="00205037">
              <w:rPr>
                <w:sz w:val="16"/>
                <w:szCs w:val="16"/>
                <w:lang w:val="pl-PL"/>
              </w:rPr>
              <w:t xml:space="preserve"> ml</w:t>
            </w:r>
          </w:p>
          <w:p w14:paraId="5BFDDADE" w14:textId="558710D9" w:rsidR="0014763B" w:rsidRPr="00205037" w:rsidRDefault="005A07D1" w:rsidP="00205037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Gulasz z szynki 100g, kasza gryczana 150g, surówka z warzyw mieszanych 80g </w:t>
            </w:r>
            <w:r w:rsidR="00F065D2">
              <w:rPr>
                <w:sz w:val="16"/>
                <w:szCs w:val="16"/>
                <w:lang w:val="pl-PL"/>
              </w:rPr>
              <w:t xml:space="preserve"> </w:t>
            </w:r>
            <w:r w:rsidR="00495296">
              <w:rPr>
                <w:sz w:val="16"/>
                <w:szCs w:val="16"/>
                <w:lang w:val="pl-PL"/>
              </w:rPr>
              <w:t xml:space="preserve"> </w:t>
            </w:r>
          </w:p>
          <w:p w14:paraId="51A1F5F5" w14:textId="0752948D" w:rsidR="006925F4" w:rsidRPr="00205037" w:rsidRDefault="005A07D1" w:rsidP="0014763B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Lemoniada </w:t>
            </w:r>
            <w:r w:rsidR="0014763B" w:rsidRPr="00205037">
              <w:rPr>
                <w:sz w:val="16"/>
                <w:szCs w:val="16"/>
                <w:lang w:val="pl-PL"/>
              </w:rPr>
              <w:t xml:space="preserve">250 ml </w:t>
            </w:r>
          </w:p>
          <w:p w14:paraId="6ED23223" w14:textId="5109FBE9" w:rsidR="00376D2E" w:rsidRPr="0072520E" w:rsidRDefault="0014763B" w:rsidP="0014763B">
            <w:pPr>
              <w:rPr>
                <w:i/>
                <w:iCs/>
                <w:sz w:val="14"/>
                <w:szCs w:val="14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547124">
              <w:rPr>
                <w:i/>
                <w:iCs/>
                <w:sz w:val="14"/>
                <w:szCs w:val="14"/>
                <w:lang w:val="pl-PL"/>
              </w:rPr>
              <w:t>7</w:t>
            </w:r>
            <w:r w:rsidR="00314EAF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7615EF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EA7C9C1" w14:textId="101B578C" w:rsidR="00E5350F" w:rsidRDefault="005A07D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Koktajl z malin, truskawek i banana 200</w:t>
            </w:r>
            <w:proofErr w:type="gramStart"/>
            <w:r>
              <w:rPr>
                <w:sz w:val="16"/>
                <w:szCs w:val="16"/>
                <w:lang w:val="pl-PL"/>
              </w:rPr>
              <w:t>ml ,</w:t>
            </w:r>
            <w:proofErr w:type="gramEnd"/>
            <w:r>
              <w:rPr>
                <w:sz w:val="16"/>
                <w:szCs w:val="16"/>
                <w:lang w:val="pl-PL"/>
              </w:rPr>
              <w:t xml:space="preserve"> wafle ryżowe 2szt </w:t>
            </w:r>
          </w:p>
          <w:p w14:paraId="10DA4A80" w14:textId="0B61AB5A" w:rsidR="0019714C" w:rsidRPr="0072520E" w:rsidRDefault="0019714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7</w:t>
            </w:r>
          </w:p>
        </w:tc>
      </w:tr>
      <w:tr w:rsidR="000777D0" w:rsidRPr="009F71EC" w14:paraId="22007B23" w14:textId="77777777" w:rsidTr="00815F73">
        <w:tc>
          <w:tcPr>
            <w:tcW w:w="1696" w:type="dxa"/>
          </w:tcPr>
          <w:p w14:paraId="4B725CA6" w14:textId="77777777" w:rsidR="00376D2E" w:rsidRDefault="00000000">
            <w:r w:rsidRPr="00815F73">
              <w:rPr>
                <w:sz w:val="16"/>
                <w:szCs w:val="16"/>
              </w:rPr>
              <w:t>Czwartek</w:t>
            </w:r>
          </w:p>
        </w:tc>
        <w:tc>
          <w:tcPr>
            <w:tcW w:w="2100" w:type="dxa"/>
          </w:tcPr>
          <w:p w14:paraId="4545B5CA" w14:textId="62D745B8" w:rsidR="00D844E6" w:rsidRDefault="00F86EBD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Kasza manna z </w:t>
            </w:r>
            <w:r w:rsidR="002809D2">
              <w:rPr>
                <w:sz w:val="16"/>
                <w:szCs w:val="16"/>
                <w:lang w:val="pl-PL"/>
              </w:rPr>
              <w:t>tartą gruszką</w:t>
            </w:r>
            <w:r>
              <w:rPr>
                <w:sz w:val="16"/>
                <w:szCs w:val="16"/>
                <w:lang w:val="pl-PL"/>
              </w:rPr>
              <w:t xml:space="preserve"> na mleku 230ml/ kanapka (pieczywo żytnie ze słonecznikiem, masło, </w:t>
            </w:r>
            <w:r w:rsidR="002809D2">
              <w:rPr>
                <w:sz w:val="16"/>
                <w:szCs w:val="16"/>
                <w:lang w:val="pl-PL"/>
              </w:rPr>
              <w:t>sucha krakowska</w:t>
            </w:r>
            <w:r>
              <w:rPr>
                <w:sz w:val="16"/>
                <w:szCs w:val="16"/>
                <w:lang w:val="pl-PL"/>
              </w:rPr>
              <w:t xml:space="preserve"> 65g) warzywa: sałata, </w:t>
            </w:r>
            <w:r w:rsidR="002809D2">
              <w:rPr>
                <w:sz w:val="16"/>
                <w:szCs w:val="16"/>
                <w:lang w:val="pl-PL"/>
              </w:rPr>
              <w:t>papryka, rzodkiew</w:t>
            </w:r>
            <w:r>
              <w:rPr>
                <w:sz w:val="16"/>
                <w:szCs w:val="16"/>
                <w:lang w:val="pl-PL"/>
              </w:rPr>
              <w:t xml:space="preserve"> 60g </w:t>
            </w:r>
            <w:r w:rsidR="009940AF">
              <w:rPr>
                <w:sz w:val="16"/>
                <w:szCs w:val="16"/>
                <w:lang w:val="pl-PL"/>
              </w:rPr>
              <w:t xml:space="preserve">/ </w:t>
            </w:r>
            <w:r>
              <w:rPr>
                <w:sz w:val="16"/>
                <w:szCs w:val="16"/>
                <w:lang w:val="pl-PL"/>
              </w:rPr>
              <w:t xml:space="preserve">herbata </w:t>
            </w:r>
            <w:r w:rsidR="002809D2">
              <w:rPr>
                <w:sz w:val="16"/>
                <w:szCs w:val="16"/>
                <w:lang w:val="pl-PL"/>
              </w:rPr>
              <w:t>rumiankowa</w:t>
            </w:r>
            <w:r w:rsidR="004B5D70">
              <w:rPr>
                <w:sz w:val="16"/>
                <w:szCs w:val="16"/>
                <w:lang w:val="pl-PL"/>
              </w:rPr>
              <w:t xml:space="preserve"> </w:t>
            </w:r>
            <w:r w:rsidR="00BF5CD6">
              <w:rPr>
                <w:sz w:val="16"/>
                <w:szCs w:val="16"/>
                <w:lang w:val="pl-PL"/>
              </w:rPr>
              <w:t>200</w:t>
            </w:r>
            <w:r w:rsidR="00CF731D">
              <w:rPr>
                <w:sz w:val="16"/>
                <w:szCs w:val="16"/>
                <w:lang w:val="pl-PL"/>
              </w:rPr>
              <w:t xml:space="preserve">ml </w:t>
            </w:r>
          </w:p>
          <w:p w14:paraId="7D5917C1" w14:textId="1F501B31" w:rsidR="00D844E6" w:rsidRPr="0072520E" w:rsidRDefault="00D844E6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CF731D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1AC9086" w14:textId="5066C471" w:rsidR="00376D2E" w:rsidRPr="00205037" w:rsidRDefault="00E97D6E" w:rsidP="00205037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Zupa</w:t>
            </w:r>
            <w:r w:rsidR="00572C36">
              <w:rPr>
                <w:sz w:val="16"/>
                <w:szCs w:val="16"/>
                <w:lang w:val="pl-PL"/>
              </w:rPr>
              <w:t xml:space="preserve"> </w:t>
            </w:r>
            <w:r w:rsidR="002809D2">
              <w:rPr>
                <w:sz w:val="16"/>
                <w:szCs w:val="16"/>
                <w:lang w:val="pl-PL"/>
              </w:rPr>
              <w:t xml:space="preserve">pomidorowa z ryżem </w:t>
            </w:r>
            <w:r w:rsidR="00334835">
              <w:rPr>
                <w:sz w:val="16"/>
                <w:szCs w:val="16"/>
                <w:lang w:val="pl-PL"/>
              </w:rPr>
              <w:t>z</w:t>
            </w:r>
            <w:r w:rsidR="007F3A28">
              <w:rPr>
                <w:sz w:val="16"/>
                <w:szCs w:val="16"/>
                <w:lang w:val="pl-PL"/>
              </w:rPr>
              <w:t xml:space="preserve"> warzywami </w:t>
            </w:r>
            <w:r w:rsidR="004B5D70">
              <w:rPr>
                <w:sz w:val="16"/>
                <w:szCs w:val="16"/>
                <w:lang w:val="pl-PL"/>
              </w:rPr>
              <w:t>300</w:t>
            </w:r>
            <w:r w:rsidR="00FB15F2">
              <w:rPr>
                <w:sz w:val="16"/>
                <w:szCs w:val="16"/>
                <w:lang w:val="pl-PL"/>
              </w:rPr>
              <w:t xml:space="preserve"> </w:t>
            </w:r>
            <w:r w:rsidR="006B2162">
              <w:rPr>
                <w:sz w:val="16"/>
                <w:szCs w:val="16"/>
                <w:lang w:val="pl-PL"/>
              </w:rPr>
              <w:t xml:space="preserve">ml </w:t>
            </w:r>
          </w:p>
          <w:p w14:paraId="669DB478" w14:textId="40DE2A15" w:rsidR="007F3A28" w:rsidRPr="007F3A28" w:rsidRDefault="002809D2" w:rsidP="007F3A28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Pałka z kurczaka z pieca 90g, ziemniaki 150g, surówka tarta marchew z jabłuszkiem 80g </w:t>
            </w:r>
          </w:p>
          <w:p w14:paraId="3DD52166" w14:textId="38FD26E3" w:rsidR="00E97D6E" w:rsidRPr="00205037" w:rsidRDefault="00E97D6E" w:rsidP="00205037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Kompot/woda 250 ml</w:t>
            </w:r>
          </w:p>
          <w:p w14:paraId="5DF143F1" w14:textId="1BA92E34" w:rsidR="00E97D6E" w:rsidRPr="0072520E" w:rsidRDefault="00E97D6E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F86EBD">
              <w:rPr>
                <w:i/>
                <w:iCs/>
                <w:sz w:val="14"/>
                <w:szCs w:val="14"/>
                <w:lang w:val="pl-PL"/>
              </w:rPr>
              <w:t>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7,9 </w:t>
            </w:r>
          </w:p>
        </w:tc>
        <w:tc>
          <w:tcPr>
            <w:tcW w:w="2417" w:type="dxa"/>
          </w:tcPr>
          <w:p w14:paraId="18C27BBE" w14:textId="0BE49D7A" w:rsidR="00E5350F" w:rsidRDefault="002809D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Naleśniki z serem białym i jabłkiem prażonym 2 </w:t>
            </w:r>
            <w:proofErr w:type="spellStart"/>
            <w:r>
              <w:rPr>
                <w:sz w:val="16"/>
                <w:szCs w:val="16"/>
                <w:lang w:val="pl-PL"/>
              </w:rPr>
              <w:t>szt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</w:t>
            </w:r>
          </w:p>
          <w:p w14:paraId="0BC86612" w14:textId="271A870D" w:rsidR="00FD14EC" w:rsidRPr="0072520E" w:rsidRDefault="00FD14E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</w:t>
            </w:r>
            <w:r w:rsidR="004B5D70">
              <w:rPr>
                <w:i/>
                <w:iCs/>
                <w:sz w:val="14"/>
                <w:szCs w:val="14"/>
                <w:lang w:val="pl-PL"/>
              </w:rPr>
              <w:t>1,</w:t>
            </w:r>
            <w:r w:rsidR="00F86EBD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D7266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9F71EC" w14:paraId="69A800B0" w14:textId="77777777" w:rsidTr="00815F73">
        <w:tc>
          <w:tcPr>
            <w:tcW w:w="1696" w:type="dxa"/>
          </w:tcPr>
          <w:p w14:paraId="0780A2D8" w14:textId="77777777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Piątek</w:t>
            </w:r>
          </w:p>
        </w:tc>
        <w:tc>
          <w:tcPr>
            <w:tcW w:w="2100" w:type="dxa"/>
          </w:tcPr>
          <w:p w14:paraId="1886FD35" w14:textId="135555E1" w:rsidR="00256AD8" w:rsidRDefault="002809D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Kanapka (pieczywo pszenne, masło, żółty ser 60g), jajko na twardo 1szt ze szczypiorkiem, pieczywo żytnie z masłem 40g,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, pomidorki </w:t>
            </w:r>
            <w:proofErr w:type="spellStart"/>
            <w:r>
              <w:rPr>
                <w:sz w:val="16"/>
                <w:szCs w:val="16"/>
                <w:lang w:val="pl-PL"/>
              </w:rPr>
              <w:t>cherry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, ogórek 80g </w:t>
            </w:r>
            <w:r w:rsidR="00B37EB3">
              <w:rPr>
                <w:sz w:val="16"/>
                <w:szCs w:val="16"/>
                <w:lang w:val="pl-PL"/>
              </w:rPr>
              <w:t xml:space="preserve">/ </w:t>
            </w:r>
            <w:r w:rsidR="00F42E3F">
              <w:rPr>
                <w:sz w:val="16"/>
                <w:szCs w:val="16"/>
                <w:lang w:val="pl-PL"/>
              </w:rPr>
              <w:t>herbata</w:t>
            </w:r>
            <w:r w:rsidR="00BF5CD6">
              <w:rPr>
                <w:sz w:val="16"/>
                <w:szCs w:val="16"/>
                <w:lang w:val="pl-PL"/>
              </w:rPr>
              <w:t xml:space="preserve"> </w:t>
            </w:r>
            <w:r w:rsidR="00570E27">
              <w:rPr>
                <w:sz w:val="16"/>
                <w:szCs w:val="16"/>
                <w:lang w:val="pl-PL"/>
              </w:rPr>
              <w:t xml:space="preserve">miętowa </w:t>
            </w:r>
            <w:r w:rsidR="00F42E3F">
              <w:rPr>
                <w:sz w:val="16"/>
                <w:szCs w:val="16"/>
                <w:lang w:val="pl-PL"/>
              </w:rPr>
              <w:t>25</w:t>
            </w:r>
            <w:r w:rsidR="00070A5F">
              <w:rPr>
                <w:sz w:val="16"/>
                <w:szCs w:val="16"/>
                <w:lang w:val="pl-PL"/>
              </w:rPr>
              <w:t>0</w:t>
            </w:r>
            <w:r w:rsidR="00F42E3F">
              <w:rPr>
                <w:sz w:val="16"/>
                <w:szCs w:val="16"/>
                <w:lang w:val="pl-PL"/>
              </w:rPr>
              <w:t xml:space="preserve">ml </w:t>
            </w:r>
          </w:p>
          <w:p w14:paraId="6CF3E3A0" w14:textId="29CCDA81" w:rsidR="000777D0" w:rsidRPr="0072520E" w:rsidRDefault="000777D0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37EB3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075D3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806E49F" w14:textId="614AF583" w:rsidR="00376D2E" w:rsidRPr="00B95D9C" w:rsidRDefault="009940AF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BF5CD6">
              <w:rPr>
                <w:sz w:val="16"/>
                <w:szCs w:val="16"/>
                <w:lang w:val="pl-PL"/>
              </w:rPr>
              <w:t xml:space="preserve"> </w:t>
            </w:r>
            <w:r w:rsidR="00570E27">
              <w:rPr>
                <w:sz w:val="16"/>
                <w:szCs w:val="16"/>
                <w:lang w:val="pl-PL"/>
              </w:rPr>
              <w:t>barszcz czerwony</w:t>
            </w:r>
            <w:r w:rsidR="00B37EB3">
              <w:rPr>
                <w:sz w:val="16"/>
                <w:szCs w:val="16"/>
                <w:lang w:val="pl-PL"/>
              </w:rPr>
              <w:t xml:space="preserve"> </w:t>
            </w:r>
            <w:r w:rsidR="00BF5CD6">
              <w:rPr>
                <w:sz w:val="16"/>
                <w:szCs w:val="16"/>
                <w:lang w:val="pl-PL"/>
              </w:rPr>
              <w:t>z</w:t>
            </w:r>
            <w:r w:rsidR="000A2639">
              <w:rPr>
                <w:sz w:val="16"/>
                <w:szCs w:val="16"/>
                <w:lang w:val="pl-PL"/>
              </w:rPr>
              <w:t xml:space="preserve"> </w:t>
            </w:r>
            <w:r w:rsidR="007E21C2">
              <w:rPr>
                <w:sz w:val="16"/>
                <w:szCs w:val="16"/>
                <w:lang w:val="pl-PL"/>
              </w:rPr>
              <w:t xml:space="preserve">warzywami </w:t>
            </w:r>
            <w:r w:rsidR="00DF6E85">
              <w:rPr>
                <w:sz w:val="16"/>
                <w:szCs w:val="16"/>
                <w:lang w:val="pl-PL"/>
              </w:rPr>
              <w:t xml:space="preserve">i </w:t>
            </w:r>
            <w:r w:rsidR="00BF5CD6">
              <w:rPr>
                <w:sz w:val="16"/>
                <w:szCs w:val="16"/>
                <w:lang w:val="pl-PL"/>
              </w:rPr>
              <w:t xml:space="preserve">ziemniakami </w:t>
            </w:r>
            <w:r w:rsidR="00B37EB3">
              <w:rPr>
                <w:sz w:val="16"/>
                <w:szCs w:val="16"/>
                <w:lang w:val="pl-PL"/>
              </w:rPr>
              <w:t>300</w:t>
            </w:r>
            <w:r w:rsidR="004C5232">
              <w:rPr>
                <w:sz w:val="16"/>
                <w:szCs w:val="16"/>
                <w:lang w:val="pl-PL"/>
              </w:rPr>
              <w:t xml:space="preserve">ml </w:t>
            </w:r>
          </w:p>
          <w:p w14:paraId="15E178C7" w14:textId="461C5DC3" w:rsidR="006A2862" w:rsidRPr="00B95D9C" w:rsidRDefault="00570E27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Maka</w:t>
            </w:r>
            <w:r w:rsidR="00070A5F">
              <w:rPr>
                <w:sz w:val="16"/>
                <w:szCs w:val="16"/>
                <w:lang w:val="pl-PL"/>
              </w:rPr>
              <w:t xml:space="preserve">ron </w:t>
            </w:r>
            <w:proofErr w:type="spellStart"/>
            <w:r w:rsidR="00070A5F">
              <w:rPr>
                <w:sz w:val="16"/>
                <w:szCs w:val="16"/>
                <w:lang w:val="pl-PL"/>
              </w:rPr>
              <w:t>fusilli-durum</w:t>
            </w:r>
            <w:proofErr w:type="spellEnd"/>
            <w:r w:rsidR="00070A5F">
              <w:rPr>
                <w:sz w:val="16"/>
                <w:szCs w:val="16"/>
                <w:lang w:val="pl-PL"/>
              </w:rPr>
              <w:t xml:space="preserve"> ze szpinakiem i serem feta 240</w:t>
            </w:r>
            <w:r w:rsidR="00D02457">
              <w:rPr>
                <w:sz w:val="16"/>
                <w:szCs w:val="16"/>
                <w:lang w:val="pl-PL"/>
              </w:rPr>
              <w:t>g,</w:t>
            </w:r>
            <w:r w:rsidR="00070A5F">
              <w:rPr>
                <w:sz w:val="16"/>
                <w:szCs w:val="16"/>
                <w:lang w:val="pl-PL"/>
              </w:rPr>
              <w:t xml:space="preserve"> surówka </w:t>
            </w:r>
            <w:proofErr w:type="spellStart"/>
            <w:r w:rsidR="00070A5F">
              <w:rPr>
                <w:sz w:val="16"/>
                <w:szCs w:val="16"/>
                <w:lang w:val="pl-PL"/>
              </w:rPr>
              <w:t>colesław</w:t>
            </w:r>
            <w:proofErr w:type="spellEnd"/>
            <w:r w:rsidR="00070A5F">
              <w:rPr>
                <w:sz w:val="16"/>
                <w:szCs w:val="16"/>
                <w:lang w:val="pl-PL"/>
              </w:rPr>
              <w:t xml:space="preserve"> 80g </w:t>
            </w:r>
          </w:p>
          <w:p w14:paraId="2C5366B1" w14:textId="72ED21ED" w:rsidR="006A2862" w:rsidRPr="00B95D9C" w:rsidRDefault="006A2862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B95D9C">
              <w:rPr>
                <w:sz w:val="16"/>
                <w:szCs w:val="16"/>
                <w:lang w:val="pl-PL"/>
              </w:rPr>
              <w:t xml:space="preserve">Woda z cytryną 250 ml </w:t>
            </w:r>
          </w:p>
          <w:p w14:paraId="637062F0" w14:textId="7F6664C1" w:rsidR="006A2862" w:rsidRPr="0072520E" w:rsidRDefault="006A2862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6C737F">
              <w:rPr>
                <w:i/>
                <w:iCs/>
                <w:sz w:val="14"/>
                <w:szCs w:val="14"/>
                <w:lang w:val="pl-PL"/>
              </w:rPr>
              <w:t>3</w:t>
            </w:r>
            <w:r w:rsidR="00570E27">
              <w:rPr>
                <w:i/>
                <w:iCs/>
                <w:sz w:val="14"/>
                <w:szCs w:val="14"/>
                <w:lang w:val="pl-PL"/>
              </w:rPr>
              <w:t>,7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,9</w:t>
            </w:r>
          </w:p>
        </w:tc>
        <w:tc>
          <w:tcPr>
            <w:tcW w:w="2417" w:type="dxa"/>
          </w:tcPr>
          <w:p w14:paraId="025A2C95" w14:textId="4D74D10C" w:rsidR="00E5350F" w:rsidRPr="003C6F90" w:rsidRDefault="002B63F8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C02C1">
              <w:rPr>
                <w:sz w:val="16"/>
                <w:szCs w:val="16"/>
                <w:lang w:val="pl-PL"/>
              </w:rPr>
              <w:t xml:space="preserve">Babka na maślance 80g, arbuz 70g </w:t>
            </w:r>
          </w:p>
          <w:p w14:paraId="69908E17" w14:textId="3C431E44" w:rsidR="0026143D" w:rsidRPr="0072520E" w:rsidRDefault="0026143D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4C523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18489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</w:tbl>
    <w:p w14:paraId="6D2F5533" w14:textId="77777777" w:rsidR="00376D2E" w:rsidRPr="003C6F90" w:rsidRDefault="00376D2E">
      <w:pPr>
        <w:rPr>
          <w:lang w:val="pl-PL"/>
        </w:rPr>
      </w:pPr>
    </w:p>
    <w:p w14:paraId="4BE469A2" w14:textId="386256DE" w:rsidR="00376D2E" w:rsidRPr="00663EDB" w:rsidRDefault="00000000">
      <w:pPr>
        <w:rPr>
          <w:sz w:val="16"/>
          <w:szCs w:val="16"/>
          <w:lang w:val="pl-PL"/>
        </w:rPr>
      </w:pPr>
      <w:r w:rsidRPr="006F5D5F">
        <w:rPr>
          <w:b/>
          <w:sz w:val="28"/>
          <w:lang w:val="pl-PL"/>
        </w:rPr>
        <w:t xml:space="preserve"> </w:t>
      </w:r>
      <w:r w:rsidRPr="00663EDB">
        <w:rPr>
          <w:b/>
          <w:sz w:val="16"/>
          <w:szCs w:val="16"/>
          <w:lang w:val="pl-PL"/>
        </w:rPr>
        <w:t>Informacje dodatkowe</w:t>
      </w:r>
    </w:p>
    <w:p w14:paraId="14B5391B" w14:textId="3D608E32" w:rsidR="00376D2E" w:rsidRDefault="00000000">
      <w:pPr>
        <w:rPr>
          <w:sz w:val="16"/>
          <w:szCs w:val="16"/>
          <w:lang w:val="pl-PL"/>
        </w:rPr>
      </w:pPr>
      <w:r w:rsidRPr="00663EDB">
        <w:rPr>
          <w:sz w:val="16"/>
          <w:szCs w:val="16"/>
          <w:lang w:val="pl-PL"/>
        </w:rPr>
        <w:t>- Wszystkie potrawy przygotowywane są na miejscu w kuchni szkolnej.</w:t>
      </w:r>
      <w:r w:rsidRPr="00663EDB">
        <w:rPr>
          <w:sz w:val="16"/>
          <w:szCs w:val="16"/>
          <w:lang w:val="pl-PL"/>
        </w:rPr>
        <w:br/>
        <w:t>- Do posiłków podawane są napoje: herbata, kakao, inka, kompot, sok</w:t>
      </w:r>
      <w:r w:rsidR="001401B4" w:rsidRPr="00663EDB">
        <w:rPr>
          <w:sz w:val="16"/>
          <w:szCs w:val="16"/>
          <w:lang w:val="pl-PL"/>
        </w:rPr>
        <w:t xml:space="preserve">, </w:t>
      </w:r>
      <w:r w:rsidRPr="00663EDB">
        <w:rPr>
          <w:sz w:val="16"/>
          <w:szCs w:val="16"/>
          <w:lang w:val="pl-PL"/>
        </w:rPr>
        <w:t>woda</w:t>
      </w:r>
      <w:r w:rsidR="007A1045" w:rsidRPr="00663EDB">
        <w:rPr>
          <w:sz w:val="16"/>
          <w:szCs w:val="16"/>
          <w:lang w:val="pl-PL"/>
        </w:rPr>
        <w:t>, lemoniada…</w:t>
      </w:r>
      <w:r w:rsidRPr="00663EDB">
        <w:rPr>
          <w:sz w:val="16"/>
          <w:szCs w:val="16"/>
          <w:lang w:val="pl-PL"/>
        </w:rPr>
        <w:br/>
        <w:t>- Menu może ulec zmianie w zależności od dostępności produktów.</w:t>
      </w:r>
      <w:r w:rsidRPr="00663EDB">
        <w:rPr>
          <w:sz w:val="16"/>
          <w:szCs w:val="16"/>
          <w:lang w:val="pl-PL"/>
        </w:rPr>
        <w:br/>
        <w:t>- Lista alergenów dostępna jest w stołówce szkolnej.</w:t>
      </w:r>
    </w:p>
    <w:p w14:paraId="64CF35D3" w14:textId="77777777" w:rsidR="00663EDB" w:rsidRDefault="00663EDB">
      <w:pPr>
        <w:rPr>
          <w:sz w:val="16"/>
          <w:szCs w:val="16"/>
          <w:lang w:val="pl-PL"/>
        </w:rPr>
      </w:pPr>
    </w:p>
    <w:p w14:paraId="717BF675" w14:textId="77777777" w:rsidR="00FF5B30" w:rsidRDefault="00FF5B30">
      <w:pPr>
        <w:rPr>
          <w:sz w:val="16"/>
          <w:szCs w:val="16"/>
          <w:lang w:val="pl-PL"/>
        </w:rPr>
      </w:pPr>
    </w:p>
    <w:p w14:paraId="3FDD68F7" w14:textId="77777777" w:rsidR="00663EDB" w:rsidRPr="00663EDB" w:rsidRDefault="00663EDB">
      <w:pPr>
        <w:rPr>
          <w:sz w:val="16"/>
          <w:szCs w:val="16"/>
          <w:lang w:val="pl-PL"/>
        </w:rPr>
      </w:pPr>
    </w:p>
    <w:p w14:paraId="354D383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bookmarkStart w:id="0" w:name="_Hlk213581369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informacje o alergenach </w:t>
      </w:r>
    </w:p>
    <w:p w14:paraId="6E723453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2E4E43A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posiłkach : </w:t>
      </w:r>
    </w:p>
    <w:p w14:paraId="0B85F59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>Zboża zawierające gluten (pszenica, żyto, jęczmień, owies, orkisz, pszenica kamut,)</w:t>
      </w:r>
    </w:p>
    <w:p w14:paraId="2D2AB9B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5B231C29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6CFC2EB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2198991E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7636D2C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30406BE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3277D6C8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Orzechy (migdały, orzechy laskowe, orzechy włoskie, orzechy nerkowca, orzechy pekan, orzechy brazylijskie, orzechy pistacjowe, orzechy makadamia lub orzechy oraz produkty przygotowane na ich bazie)</w:t>
      </w:r>
    </w:p>
    <w:p w14:paraId="3A777F0A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155167F2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6F0D6310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6F9E46D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r w:rsidRPr="00663EDB">
        <w:rPr>
          <w:color w:val="000000" w:themeColor="text1"/>
          <w:sz w:val="16"/>
          <w:szCs w:val="16"/>
        </w:rPr>
        <w:t xml:space="preserve">Dwutlenek siarki </w:t>
      </w:r>
    </w:p>
    <w:p w14:paraId="26105A7B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5C6BF95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3548BA6C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42248FD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FAECCFA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FFA4A31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7FFD1C8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2C3D5CDD" w14:textId="77777777" w:rsidR="00663EDB" w:rsidRPr="00663EDB" w:rsidRDefault="00663EDB" w:rsidP="00663EDB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492045B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informacjami od producentów mogą one zawierać śladowe ilości : glutenu, mleka, jaj, soi, selera, gorczycy.</w:t>
      </w:r>
    </w:p>
    <w:p w14:paraId="761EE5C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1A62DA6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Również zgodnie z informacjami od producentów niektóre wyroby wędliniarskie  mogą zawierać śladowe ilości soi.</w:t>
      </w:r>
    </w:p>
    <w:bookmarkEnd w:id="0"/>
    <w:p w14:paraId="59AB4C59" w14:textId="77777777" w:rsidR="00663EDB" w:rsidRPr="008D3BDF" w:rsidRDefault="00663EDB">
      <w:pPr>
        <w:rPr>
          <w:lang w:val="pl-PL"/>
        </w:rPr>
      </w:pPr>
    </w:p>
    <w:sectPr w:rsidR="00663EDB" w:rsidRPr="008D3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13F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B920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5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1657C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24913627">
    <w:abstractNumId w:val="8"/>
  </w:num>
  <w:num w:numId="2" w16cid:durableId="896015907">
    <w:abstractNumId w:val="6"/>
  </w:num>
  <w:num w:numId="3" w16cid:durableId="1729263631">
    <w:abstractNumId w:val="5"/>
  </w:num>
  <w:num w:numId="4" w16cid:durableId="1030449369">
    <w:abstractNumId w:val="4"/>
  </w:num>
  <w:num w:numId="5" w16cid:durableId="969015405">
    <w:abstractNumId w:val="7"/>
  </w:num>
  <w:num w:numId="6" w16cid:durableId="2098817831">
    <w:abstractNumId w:val="3"/>
  </w:num>
  <w:num w:numId="7" w16cid:durableId="1600412792">
    <w:abstractNumId w:val="2"/>
  </w:num>
  <w:num w:numId="8" w16cid:durableId="340932850">
    <w:abstractNumId w:val="1"/>
  </w:num>
  <w:num w:numId="9" w16cid:durableId="843131477">
    <w:abstractNumId w:val="0"/>
  </w:num>
  <w:num w:numId="10" w16cid:durableId="1566380887">
    <w:abstractNumId w:val="11"/>
  </w:num>
  <w:num w:numId="11" w16cid:durableId="150827349">
    <w:abstractNumId w:val="9"/>
  </w:num>
  <w:num w:numId="12" w16cid:durableId="1408261884">
    <w:abstractNumId w:val="10"/>
  </w:num>
  <w:num w:numId="13" w16cid:durableId="689331043">
    <w:abstractNumId w:val="13"/>
  </w:num>
  <w:num w:numId="14" w16cid:durableId="287007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126"/>
    <w:rsid w:val="000420C9"/>
    <w:rsid w:val="000470CD"/>
    <w:rsid w:val="0005057C"/>
    <w:rsid w:val="0006063C"/>
    <w:rsid w:val="00066D1C"/>
    <w:rsid w:val="00070A5F"/>
    <w:rsid w:val="00075D34"/>
    <w:rsid w:val="000777D0"/>
    <w:rsid w:val="00086CA7"/>
    <w:rsid w:val="000A2639"/>
    <w:rsid w:val="000C022A"/>
    <w:rsid w:val="000C05F5"/>
    <w:rsid w:val="000C06A0"/>
    <w:rsid w:val="000E0061"/>
    <w:rsid w:val="00104B57"/>
    <w:rsid w:val="00105744"/>
    <w:rsid w:val="00115EDB"/>
    <w:rsid w:val="001211D5"/>
    <w:rsid w:val="00121358"/>
    <w:rsid w:val="001401B4"/>
    <w:rsid w:val="001403E1"/>
    <w:rsid w:val="0014763B"/>
    <w:rsid w:val="0015074B"/>
    <w:rsid w:val="00183F52"/>
    <w:rsid w:val="00184890"/>
    <w:rsid w:val="00185621"/>
    <w:rsid w:val="001872BE"/>
    <w:rsid w:val="0019714C"/>
    <w:rsid w:val="001C17B9"/>
    <w:rsid w:val="001C6125"/>
    <w:rsid w:val="001D19C3"/>
    <w:rsid w:val="001E79DD"/>
    <w:rsid w:val="001F4CD2"/>
    <w:rsid w:val="001F728E"/>
    <w:rsid w:val="00205037"/>
    <w:rsid w:val="0021699E"/>
    <w:rsid w:val="00230D4B"/>
    <w:rsid w:val="00256AD8"/>
    <w:rsid w:val="0026143D"/>
    <w:rsid w:val="002809D2"/>
    <w:rsid w:val="00281D48"/>
    <w:rsid w:val="00282C9D"/>
    <w:rsid w:val="00294D61"/>
    <w:rsid w:val="0029639D"/>
    <w:rsid w:val="002B63F8"/>
    <w:rsid w:val="002D468F"/>
    <w:rsid w:val="002E4E91"/>
    <w:rsid w:val="002E5CB0"/>
    <w:rsid w:val="00314EAF"/>
    <w:rsid w:val="00315954"/>
    <w:rsid w:val="00326F90"/>
    <w:rsid w:val="00334835"/>
    <w:rsid w:val="0034466C"/>
    <w:rsid w:val="00346425"/>
    <w:rsid w:val="00355B4E"/>
    <w:rsid w:val="00376D2E"/>
    <w:rsid w:val="003853C7"/>
    <w:rsid w:val="003C6F90"/>
    <w:rsid w:val="004236E3"/>
    <w:rsid w:val="00434D99"/>
    <w:rsid w:val="00435319"/>
    <w:rsid w:val="00451DB4"/>
    <w:rsid w:val="00476B59"/>
    <w:rsid w:val="00495296"/>
    <w:rsid w:val="004A1F67"/>
    <w:rsid w:val="004B5D70"/>
    <w:rsid w:val="004C5232"/>
    <w:rsid w:val="00513143"/>
    <w:rsid w:val="005177A3"/>
    <w:rsid w:val="00535FD1"/>
    <w:rsid w:val="00547124"/>
    <w:rsid w:val="00557EAA"/>
    <w:rsid w:val="00570E27"/>
    <w:rsid w:val="00572C36"/>
    <w:rsid w:val="00592929"/>
    <w:rsid w:val="00594A78"/>
    <w:rsid w:val="005A07D1"/>
    <w:rsid w:val="005B4343"/>
    <w:rsid w:val="005B4349"/>
    <w:rsid w:val="005B665F"/>
    <w:rsid w:val="005E019C"/>
    <w:rsid w:val="005E03E8"/>
    <w:rsid w:val="005F7BFA"/>
    <w:rsid w:val="00616F79"/>
    <w:rsid w:val="006320B8"/>
    <w:rsid w:val="00635D4B"/>
    <w:rsid w:val="00651BDB"/>
    <w:rsid w:val="00663EDB"/>
    <w:rsid w:val="00667B62"/>
    <w:rsid w:val="006925F4"/>
    <w:rsid w:val="0069688F"/>
    <w:rsid w:val="006A2862"/>
    <w:rsid w:val="006A5396"/>
    <w:rsid w:val="006A7473"/>
    <w:rsid w:val="006B2162"/>
    <w:rsid w:val="006C0526"/>
    <w:rsid w:val="006C4205"/>
    <w:rsid w:val="006C6546"/>
    <w:rsid w:val="006C737F"/>
    <w:rsid w:val="006D3875"/>
    <w:rsid w:val="006E653A"/>
    <w:rsid w:val="006F5D5F"/>
    <w:rsid w:val="00703756"/>
    <w:rsid w:val="0072520E"/>
    <w:rsid w:val="007310D6"/>
    <w:rsid w:val="007615EF"/>
    <w:rsid w:val="00764FBB"/>
    <w:rsid w:val="0077432A"/>
    <w:rsid w:val="007A1045"/>
    <w:rsid w:val="007B3C83"/>
    <w:rsid w:val="007D50E7"/>
    <w:rsid w:val="007E21C2"/>
    <w:rsid w:val="007F3A28"/>
    <w:rsid w:val="007F6D89"/>
    <w:rsid w:val="008139B0"/>
    <w:rsid w:val="00815F73"/>
    <w:rsid w:val="00837120"/>
    <w:rsid w:val="00875593"/>
    <w:rsid w:val="00875E5F"/>
    <w:rsid w:val="00883E87"/>
    <w:rsid w:val="008A6311"/>
    <w:rsid w:val="008C18AE"/>
    <w:rsid w:val="008D3BDF"/>
    <w:rsid w:val="008E0A5E"/>
    <w:rsid w:val="008E57D9"/>
    <w:rsid w:val="008F4052"/>
    <w:rsid w:val="00915F26"/>
    <w:rsid w:val="0096517E"/>
    <w:rsid w:val="009675C0"/>
    <w:rsid w:val="00991672"/>
    <w:rsid w:val="009940AF"/>
    <w:rsid w:val="009A594E"/>
    <w:rsid w:val="009B1539"/>
    <w:rsid w:val="009D401C"/>
    <w:rsid w:val="009F71EC"/>
    <w:rsid w:val="00A01682"/>
    <w:rsid w:val="00A232BD"/>
    <w:rsid w:val="00A254B9"/>
    <w:rsid w:val="00A3285A"/>
    <w:rsid w:val="00A42657"/>
    <w:rsid w:val="00A56A48"/>
    <w:rsid w:val="00A7375F"/>
    <w:rsid w:val="00A81F1D"/>
    <w:rsid w:val="00A86AB4"/>
    <w:rsid w:val="00AA1D8D"/>
    <w:rsid w:val="00AC02C1"/>
    <w:rsid w:val="00AC3007"/>
    <w:rsid w:val="00AC7753"/>
    <w:rsid w:val="00AD1BEF"/>
    <w:rsid w:val="00AF1CF7"/>
    <w:rsid w:val="00B12F34"/>
    <w:rsid w:val="00B32110"/>
    <w:rsid w:val="00B37EB3"/>
    <w:rsid w:val="00B44C13"/>
    <w:rsid w:val="00B46716"/>
    <w:rsid w:val="00B47730"/>
    <w:rsid w:val="00B55C23"/>
    <w:rsid w:val="00B71F92"/>
    <w:rsid w:val="00B76D9A"/>
    <w:rsid w:val="00B95D9C"/>
    <w:rsid w:val="00BC1937"/>
    <w:rsid w:val="00BE064D"/>
    <w:rsid w:val="00BE4393"/>
    <w:rsid w:val="00BF516C"/>
    <w:rsid w:val="00BF5CD6"/>
    <w:rsid w:val="00BF68F4"/>
    <w:rsid w:val="00C047EE"/>
    <w:rsid w:val="00C231E1"/>
    <w:rsid w:val="00C43BD2"/>
    <w:rsid w:val="00C56C90"/>
    <w:rsid w:val="00C57FB3"/>
    <w:rsid w:val="00CB0664"/>
    <w:rsid w:val="00CC16F7"/>
    <w:rsid w:val="00CD5F52"/>
    <w:rsid w:val="00CD5FA6"/>
    <w:rsid w:val="00CE2108"/>
    <w:rsid w:val="00CF731D"/>
    <w:rsid w:val="00D00496"/>
    <w:rsid w:val="00D02457"/>
    <w:rsid w:val="00D024DE"/>
    <w:rsid w:val="00D10011"/>
    <w:rsid w:val="00D20271"/>
    <w:rsid w:val="00D37549"/>
    <w:rsid w:val="00D72666"/>
    <w:rsid w:val="00D74C20"/>
    <w:rsid w:val="00D844E6"/>
    <w:rsid w:val="00D93BC4"/>
    <w:rsid w:val="00D93D2D"/>
    <w:rsid w:val="00D96C14"/>
    <w:rsid w:val="00DA14A0"/>
    <w:rsid w:val="00DB644F"/>
    <w:rsid w:val="00DC59BF"/>
    <w:rsid w:val="00DD1C18"/>
    <w:rsid w:val="00DD43F7"/>
    <w:rsid w:val="00DE1BAE"/>
    <w:rsid w:val="00DF25F4"/>
    <w:rsid w:val="00DF6E85"/>
    <w:rsid w:val="00E03400"/>
    <w:rsid w:val="00E03B48"/>
    <w:rsid w:val="00E06AED"/>
    <w:rsid w:val="00E23D41"/>
    <w:rsid w:val="00E5350F"/>
    <w:rsid w:val="00E55078"/>
    <w:rsid w:val="00E80775"/>
    <w:rsid w:val="00E80E43"/>
    <w:rsid w:val="00E97D6E"/>
    <w:rsid w:val="00EA2657"/>
    <w:rsid w:val="00EC4588"/>
    <w:rsid w:val="00ED7EA7"/>
    <w:rsid w:val="00EE33CA"/>
    <w:rsid w:val="00F03308"/>
    <w:rsid w:val="00F065D2"/>
    <w:rsid w:val="00F113D7"/>
    <w:rsid w:val="00F11DDA"/>
    <w:rsid w:val="00F12942"/>
    <w:rsid w:val="00F232CF"/>
    <w:rsid w:val="00F266A2"/>
    <w:rsid w:val="00F374DD"/>
    <w:rsid w:val="00F42E3F"/>
    <w:rsid w:val="00F4311D"/>
    <w:rsid w:val="00F4400C"/>
    <w:rsid w:val="00F64CB4"/>
    <w:rsid w:val="00F86EBD"/>
    <w:rsid w:val="00F8754F"/>
    <w:rsid w:val="00FB14AC"/>
    <w:rsid w:val="00FB15F2"/>
    <w:rsid w:val="00FC693F"/>
    <w:rsid w:val="00FD14EC"/>
    <w:rsid w:val="00FD70D1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1536"/>
  <w14:defaultImageDpi w14:val="300"/>
  <w15:docId w15:val="{0D8EB61D-9419-42C3-A156-82FF1F3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668</Words>
  <Characters>3887</Characters>
  <Application>Microsoft Office Word</Application>
  <DocSecurity>0</DocSecurity>
  <Lines>161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Agnieszka Mucha</cp:lastModifiedBy>
  <cp:revision>24</cp:revision>
  <cp:lastPrinted>2025-11-30T13:09:00Z</cp:lastPrinted>
  <dcterms:created xsi:type="dcterms:W3CDTF">2025-08-29T09:43:00Z</dcterms:created>
  <dcterms:modified xsi:type="dcterms:W3CDTF">2026-01-11T09:11:00Z</dcterms:modified>
  <cp:category/>
</cp:coreProperties>
</file>