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9D3" w14:textId="77777777" w:rsidR="00376D2E" w:rsidRPr="008D3BDF" w:rsidRDefault="00000000">
      <w:pPr>
        <w:jc w:val="center"/>
        <w:rPr>
          <w:lang w:val="pl-PL"/>
        </w:rPr>
      </w:pPr>
      <w:r>
        <w:rPr>
          <w:b/>
          <w:color w:val="006600"/>
          <w:sz w:val="56"/>
        </w:rPr>
        <w:t>🍎</w:t>
      </w:r>
      <w:r w:rsidRPr="008D3BDF">
        <w:rPr>
          <w:b/>
          <w:color w:val="006600"/>
          <w:sz w:val="56"/>
          <w:lang w:val="pl-PL"/>
        </w:rPr>
        <w:t xml:space="preserve"> MENU SZKOLNE </w:t>
      </w:r>
      <w:r>
        <w:rPr>
          <w:b/>
          <w:color w:val="006600"/>
          <w:sz w:val="56"/>
        </w:rPr>
        <w:t>🍎</w:t>
      </w:r>
    </w:p>
    <w:p w14:paraId="0A694577" w14:textId="3E9683EE" w:rsidR="00376D2E" w:rsidRPr="008D3BDF" w:rsidRDefault="00000000" w:rsidP="00AF1CF7">
      <w:pPr>
        <w:jc w:val="center"/>
        <w:rPr>
          <w:lang w:val="pl-PL"/>
        </w:rPr>
      </w:pPr>
      <w:r w:rsidRPr="008D3BDF">
        <w:rPr>
          <w:b/>
          <w:sz w:val="28"/>
          <w:lang w:val="pl-PL"/>
        </w:rPr>
        <w:t xml:space="preserve">Tydzień: </w:t>
      </w:r>
      <w:r w:rsidR="006C0526">
        <w:rPr>
          <w:b/>
          <w:sz w:val="28"/>
          <w:lang w:val="pl-PL"/>
        </w:rPr>
        <w:t>0</w:t>
      </w:r>
      <w:r w:rsidR="00281D48">
        <w:rPr>
          <w:b/>
          <w:sz w:val="28"/>
          <w:lang w:val="pl-PL"/>
        </w:rPr>
        <w:t>8</w:t>
      </w:r>
      <w:r w:rsidR="006C0526">
        <w:rPr>
          <w:b/>
          <w:sz w:val="28"/>
          <w:lang w:val="pl-PL"/>
        </w:rPr>
        <w:t>-</w:t>
      </w:r>
      <w:r w:rsidR="00281D48">
        <w:rPr>
          <w:b/>
          <w:sz w:val="28"/>
          <w:lang w:val="pl-PL"/>
        </w:rPr>
        <w:t>12</w:t>
      </w:r>
      <w:r w:rsidR="006320B8">
        <w:rPr>
          <w:b/>
          <w:sz w:val="28"/>
          <w:lang w:val="pl-PL"/>
        </w:rPr>
        <w:t>.XI</w:t>
      </w:r>
      <w:r w:rsidR="006C0526">
        <w:rPr>
          <w:b/>
          <w:sz w:val="28"/>
          <w:lang w:val="pl-PL"/>
        </w:rPr>
        <w:t>I</w:t>
      </w:r>
      <w:r w:rsidR="003853C7">
        <w:rPr>
          <w:b/>
          <w:sz w:val="28"/>
          <w:lang w:val="pl-PL"/>
        </w:rPr>
        <w:t>.</w:t>
      </w:r>
      <w:r w:rsidR="00651BDB">
        <w:rPr>
          <w:b/>
          <w:sz w:val="28"/>
          <w:lang w:val="pl-PL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00"/>
        <w:gridCol w:w="2417"/>
        <w:gridCol w:w="2417"/>
      </w:tblGrid>
      <w:tr w:rsidR="000777D0" w14:paraId="4AD461E4" w14:textId="77777777" w:rsidTr="00815F73">
        <w:tc>
          <w:tcPr>
            <w:tcW w:w="1696" w:type="dxa"/>
            <w:shd w:val="clear" w:color="auto" w:fill="CCFFCC"/>
          </w:tcPr>
          <w:p w14:paraId="039AA0E7" w14:textId="77777777" w:rsidR="00376D2E" w:rsidRDefault="00000000">
            <w:r>
              <w:t>📅 Dzień</w:t>
            </w:r>
          </w:p>
        </w:tc>
        <w:tc>
          <w:tcPr>
            <w:tcW w:w="2100" w:type="dxa"/>
            <w:shd w:val="clear" w:color="auto" w:fill="CCFFCC"/>
          </w:tcPr>
          <w:p w14:paraId="5E1B7A02" w14:textId="77777777" w:rsidR="00376D2E" w:rsidRDefault="00000000">
            <w:r>
              <w:t>🥪 Śniadanie</w:t>
            </w:r>
          </w:p>
        </w:tc>
        <w:tc>
          <w:tcPr>
            <w:tcW w:w="2417" w:type="dxa"/>
            <w:shd w:val="clear" w:color="auto" w:fill="CCFFCC"/>
          </w:tcPr>
          <w:p w14:paraId="5F24927D" w14:textId="77777777" w:rsidR="00376D2E" w:rsidRDefault="00000000">
            <w:r>
              <w:t>🍲 Obiad</w:t>
            </w:r>
          </w:p>
        </w:tc>
        <w:tc>
          <w:tcPr>
            <w:tcW w:w="2417" w:type="dxa"/>
            <w:shd w:val="clear" w:color="auto" w:fill="CCFFCC"/>
          </w:tcPr>
          <w:p w14:paraId="1914B79B" w14:textId="77777777" w:rsidR="00376D2E" w:rsidRDefault="00000000">
            <w:r>
              <w:t>🍰 Podwieczorek</w:t>
            </w:r>
          </w:p>
        </w:tc>
      </w:tr>
      <w:tr w:rsidR="000777D0" w:rsidRPr="000E0061" w14:paraId="5DD287B1" w14:textId="77777777" w:rsidTr="00815F73">
        <w:tc>
          <w:tcPr>
            <w:tcW w:w="1696" w:type="dxa"/>
          </w:tcPr>
          <w:p w14:paraId="50BC4497" w14:textId="6B10ED96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Pon</w:t>
            </w:r>
            <w:r w:rsidR="00E80E43">
              <w:rPr>
                <w:sz w:val="16"/>
                <w:szCs w:val="16"/>
              </w:rPr>
              <w:t>iedzialek</w:t>
            </w:r>
          </w:p>
        </w:tc>
        <w:tc>
          <w:tcPr>
            <w:tcW w:w="2100" w:type="dxa"/>
          </w:tcPr>
          <w:p w14:paraId="3BF51D63" w14:textId="1CE66FD2" w:rsidR="00036126" w:rsidRPr="00A56A48" w:rsidRDefault="001C6125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Ryż z gruszką</w:t>
            </w:r>
            <w:r w:rsidR="00EE33CA">
              <w:rPr>
                <w:sz w:val="16"/>
                <w:szCs w:val="16"/>
                <w:lang w:val="pl-PL"/>
              </w:rPr>
              <w:t xml:space="preserve"> </w:t>
            </w:r>
            <w:r w:rsidR="00DF25F4">
              <w:rPr>
                <w:sz w:val="16"/>
                <w:szCs w:val="16"/>
                <w:lang w:val="pl-PL"/>
              </w:rPr>
              <w:t>na mleku 230ml/ kanapka (</w:t>
            </w:r>
            <w:r w:rsidR="00AC3007">
              <w:rPr>
                <w:sz w:val="16"/>
                <w:szCs w:val="16"/>
                <w:lang w:val="pl-PL"/>
              </w:rPr>
              <w:t>pieczywo pszenne, twarożek 60g)</w:t>
            </w:r>
            <w:r w:rsidR="00CD5F52">
              <w:rPr>
                <w:sz w:val="16"/>
                <w:szCs w:val="16"/>
                <w:lang w:val="pl-PL"/>
              </w:rPr>
              <w:t xml:space="preserve"> </w:t>
            </w:r>
            <w:r w:rsidR="00AC3007">
              <w:rPr>
                <w:sz w:val="16"/>
                <w:szCs w:val="16"/>
                <w:lang w:val="pl-PL"/>
              </w:rPr>
              <w:t xml:space="preserve">warzywa: pomidorki koktajlowe 60g/ </w:t>
            </w:r>
            <w:r w:rsidR="00CD5F52">
              <w:rPr>
                <w:sz w:val="16"/>
                <w:szCs w:val="16"/>
                <w:lang w:val="pl-PL"/>
              </w:rPr>
              <w:t xml:space="preserve">herbata </w:t>
            </w:r>
            <w:r w:rsidR="00F232CF">
              <w:rPr>
                <w:sz w:val="16"/>
                <w:szCs w:val="16"/>
                <w:lang w:val="pl-PL"/>
              </w:rPr>
              <w:t xml:space="preserve">z </w:t>
            </w:r>
            <w:r w:rsidR="00EE33CA">
              <w:rPr>
                <w:sz w:val="16"/>
                <w:szCs w:val="16"/>
                <w:lang w:val="pl-PL"/>
              </w:rPr>
              <w:t xml:space="preserve">cytryną </w:t>
            </w:r>
            <w:r w:rsidR="00CD5F52">
              <w:rPr>
                <w:sz w:val="16"/>
                <w:szCs w:val="16"/>
                <w:lang w:val="pl-PL"/>
              </w:rPr>
              <w:t xml:space="preserve">200ml </w:t>
            </w:r>
          </w:p>
          <w:p w14:paraId="61A029BF" w14:textId="59BCB598" w:rsidR="00376D2E" w:rsidRPr="00434D9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1,7</w:t>
            </w:r>
          </w:p>
        </w:tc>
        <w:tc>
          <w:tcPr>
            <w:tcW w:w="2417" w:type="dxa"/>
          </w:tcPr>
          <w:p w14:paraId="7019EC65" w14:textId="2DA1268F" w:rsidR="0096517E" w:rsidRDefault="00F113D7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</w:t>
            </w:r>
            <w:r w:rsidR="0096517E">
              <w:rPr>
                <w:sz w:val="16"/>
                <w:szCs w:val="16"/>
                <w:lang w:val="pl-PL"/>
              </w:rPr>
              <w:t xml:space="preserve">upa </w:t>
            </w:r>
            <w:r w:rsidR="00BE4393">
              <w:rPr>
                <w:sz w:val="16"/>
                <w:szCs w:val="16"/>
                <w:lang w:val="pl-PL"/>
              </w:rPr>
              <w:t>pomidorowa</w:t>
            </w:r>
            <w:r w:rsidR="001C6125">
              <w:rPr>
                <w:sz w:val="16"/>
                <w:szCs w:val="16"/>
                <w:lang w:val="pl-PL"/>
              </w:rPr>
              <w:t xml:space="preserve"> z warzywami</w:t>
            </w:r>
            <w:r w:rsidR="0096517E">
              <w:rPr>
                <w:sz w:val="16"/>
                <w:szCs w:val="16"/>
                <w:lang w:val="pl-PL"/>
              </w:rPr>
              <w:t xml:space="preserve"> i </w:t>
            </w:r>
            <w:r w:rsidR="00BE4393">
              <w:rPr>
                <w:sz w:val="16"/>
                <w:szCs w:val="16"/>
                <w:lang w:val="pl-PL"/>
              </w:rPr>
              <w:t xml:space="preserve">makaronem kółeczka </w:t>
            </w:r>
            <w:r w:rsidR="00DF25F4">
              <w:rPr>
                <w:sz w:val="16"/>
                <w:szCs w:val="16"/>
                <w:lang w:val="pl-PL"/>
              </w:rPr>
              <w:t xml:space="preserve">250 </w:t>
            </w:r>
            <w:r w:rsidR="0096517E">
              <w:rPr>
                <w:sz w:val="16"/>
                <w:szCs w:val="16"/>
                <w:lang w:val="pl-PL"/>
              </w:rPr>
              <w:t xml:space="preserve">ml </w:t>
            </w:r>
          </w:p>
          <w:p w14:paraId="3F2C48AE" w14:textId="43A75602" w:rsidR="00086CA7" w:rsidRPr="00CD5F52" w:rsidRDefault="00BE4393" w:rsidP="00CD5F52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Kurczak curry 100g, kasza gryczana 150g, surówka z czerwonej kapusty z jabłkiem i słonecznikiem 80g </w:t>
            </w:r>
          </w:p>
          <w:p w14:paraId="586E7CDF" w14:textId="72B231A9" w:rsidR="00376D2E" w:rsidRPr="000E0061" w:rsidRDefault="00BE4393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lemoniada</w:t>
            </w:r>
            <w:r w:rsidR="00DF25F4">
              <w:rPr>
                <w:sz w:val="16"/>
                <w:szCs w:val="16"/>
                <w:lang w:val="pl-PL"/>
              </w:rPr>
              <w:t xml:space="preserve"> 250ml</w:t>
            </w:r>
            <w:r w:rsidR="00915F26" w:rsidRPr="000E0061">
              <w:rPr>
                <w:b/>
                <w:bCs/>
                <w:lang w:val="pl-PL"/>
              </w:rPr>
              <w:br/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CE2108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5682DA5" w14:textId="024E8F57" w:rsidR="00E5350F" w:rsidRPr="00A56A48" w:rsidRDefault="00BE4393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Kajzerka z masłem z dżemem 65g, owoc kaki 80g </w:t>
            </w:r>
          </w:p>
          <w:p w14:paraId="21B953DA" w14:textId="1BBD6B36" w:rsidR="008E57D9" w:rsidRPr="008E57D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1,3,7</w:t>
            </w:r>
          </w:p>
        </w:tc>
      </w:tr>
      <w:tr w:rsidR="000777D0" w:rsidRPr="00E5350F" w14:paraId="7D1D13B6" w14:textId="77777777" w:rsidTr="00815F73">
        <w:tc>
          <w:tcPr>
            <w:tcW w:w="1696" w:type="dxa"/>
          </w:tcPr>
          <w:p w14:paraId="70AC85A9" w14:textId="77777777" w:rsidR="00376D2E" w:rsidRDefault="00000000">
            <w:r w:rsidRPr="00815F73">
              <w:rPr>
                <w:sz w:val="16"/>
                <w:szCs w:val="16"/>
              </w:rPr>
              <w:t>Wtorek</w:t>
            </w:r>
          </w:p>
        </w:tc>
        <w:tc>
          <w:tcPr>
            <w:tcW w:w="2100" w:type="dxa"/>
          </w:tcPr>
          <w:p w14:paraId="2590A7F8" w14:textId="3BB855FB" w:rsidR="00376D2E" w:rsidRPr="0072520E" w:rsidRDefault="00282C9D">
            <w:pPr>
              <w:rPr>
                <w:sz w:val="14"/>
                <w:szCs w:val="14"/>
                <w:lang w:val="pl-PL"/>
              </w:rPr>
            </w:pPr>
            <w:r w:rsidRPr="00282C9D">
              <w:rPr>
                <w:sz w:val="16"/>
                <w:szCs w:val="16"/>
                <w:lang w:val="pl-PL"/>
              </w:rPr>
              <w:t>Pł</w:t>
            </w:r>
            <w:r>
              <w:rPr>
                <w:sz w:val="16"/>
                <w:szCs w:val="16"/>
                <w:lang w:val="pl-PL"/>
              </w:rPr>
              <w:t>atki kakaowe</w:t>
            </w:r>
            <w:r w:rsidR="00DD43F7">
              <w:rPr>
                <w:sz w:val="16"/>
                <w:szCs w:val="16"/>
                <w:lang w:val="pl-PL"/>
              </w:rPr>
              <w:t xml:space="preserve"> z</w:t>
            </w:r>
            <w:r w:rsidR="00E23D41">
              <w:rPr>
                <w:sz w:val="16"/>
                <w:szCs w:val="16"/>
                <w:lang w:val="pl-PL"/>
              </w:rPr>
              <w:t xml:space="preserve"> mlekiem 230ml/ kanapka (pieczywo</w:t>
            </w:r>
            <w:r w:rsidR="00DD43F7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graham, masło, szynka drobiowa 65g)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>, papryka, ogórek 60g</w:t>
            </w:r>
            <w:r w:rsidR="00E23D41">
              <w:rPr>
                <w:sz w:val="16"/>
                <w:szCs w:val="16"/>
                <w:lang w:val="pl-PL"/>
              </w:rPr>
              <w:t xml:space="preserve"> </w:t>
            </w:r>
            <w:r w:rsidR="002E5CB0">
              <w:rPr>
                <w:sz w:val="16"/>
                <w:szCs w:val="16"/>
                <w:lang w:val="pl-PL"/>
              </w:rPr>
              <w:t xml:space="preserve">/ </w:t>
            </w:r>
            <w:r w:rsidR="00635D4B">
              <w:rPr>
                <w:sz w:val="16"/>
                <w:szCs w:val="16"/>
                <w:lang w:val="pl-PL"/>
              </w:rPr>
              <w:t xml:space="preserve">herbata </w:t>
            </w:r>
            <w:r>
              <w:rPr>
                <w:sz w:val="16"/>
                <w:szCs w:val="16"/>
                <w:lang w:val="pl-PL"/>
              </w:rPr>
              <w:t xml:space="preserve">z dzikiej róży </w:t>
            </w:r>
            <w:r w:rsidR="00BC1937">
              <w:rPr>
                <w:sz w:val="16"/>
                <w:szCs w:val="16"/>
                <w:lang w:val="pl-PL"/>
              </w:rPr>
              <w:t xml:space="preserve">200ml </w:t>
            </w:r>
            <w:r w:rsidR="00A254B9" w:rsidRPr="00A56A48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1,7</w:t>
            </w:r>
          </w:p>
        </w:tc>
        <w:tc>
          <w:tcPr>
            <w:tcW w:w="2417" w:type="dxa"/>
          </w:tcPr>
          <w:p w14:paraId="5FE5DD0D" w14:textId="4C0A3124" w:rsidR="00A254B9" w:rsidRPr="00A56A48" w:rsidRDefault="00A254B9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>Zupa</w:t>
            </w:r>
            <w:r w:rsidR="00DD43F7">
              <w:rPr>
                <w:sz w:val="16"/>
                <w:szCs w:val="16"/>
                <w:lang w:val="pl-PL"/>
              </w:rPr>
              <w:t xml:space="preserve"> </w:t>
            </w:r>
            <w:r w:rsidR="00282C9D">
              <w:rPr>
                <w:sz w:val="16"/>
                <w:szCs w:val="16"/>
                <w:lang w:val="pl-PL"/>
              </w:rPr>
              <w:t>żurek z jajkiem i kiełbaską</w:t>
            </w:r>
            <w:r w:rsidR="00EE33CA">
              <w:rPr>
                <w:sz w:val="16"/>
                <w:szCs w:val="16"/>
                <w:lang w:val="pl-PL"/>
              </w:rPr>
              <w:t xml:space="preserve"> </w:t>
            </w:r>
            <w:r w:rsidR="00DD1C18">
              <w:rPr>
                <w:sz w:val="16"/>
                <w:szCs w:val="16"/>
                <w:lang w:val="pl-PL"/>
              </w:rPr>
              <w:t xml:space="preserve">z warzywami i </w:t>
            </w:r>
            <w:r w:rsidR="00E23D41">
              <w:rPr>
                <w:sz w:val="16"/>
                <w:szCs w:val="16"/>
                <w:lang w:val="pl-PL"/>
              </w:rPr>
              <w:t xml:space="preserve">ziemniakami </w:t>
            </w:r>
            <w:r w:rsidR="00EE33CA">
              <w:rPr>
                <w:sz w:val="16"/>
                <w:szCs w:val="16"/>
                <w:lang w:val="pl-PL"/>
              </w:rPr>
              <w:t>300</w:t>
            </w:r>
            <w:r w:rsidRPr="00A56A48">
              <w:rPr>
                <w:sz w:val="16"/>
                <w:szCs w:val="16"/>
                <w:lang w:val="pl-PL"/>
              </w:rPr>
              <w:t xml:space="preserve"> ml </w:t>
            </w:r>
          </w:p>
          <w:p w14:paraId="74252B77" w14:textId="27437629" w:rsidR="00205037" w:rsidRPr="00A56A48" w:rsidRDefault="00DD43F7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</w:t>
            </w:r>
            <w:r w:rsidR="00282C9D">
              <w:rPr>
                <w:sz w:val="16"/>
                <w:szCs w:val="16"/>
                <w:lang w:val="pl-PL"/>
              </w:rPr>
              <w:t xml:space="preserve">paghetti </w:t>
            </w:r>
            <w:proofErr w:type="spellStart"/>
            <w:r w:rsidR="00282C9D">
              <w:rPr>
                <w:sz w:val="16"/>
                <w:szCs w:val="16"/>
                <w:lang w:val="pl-PL"/>
              </w:rPr>
              <w:t>Napoli</w:t>
            </w:r>
            <w:proofErr w:type="spellEnd"/>
            <w:r w:rsidR="00282C9D">
              <w:rPr>
                <w:sz w:val="16"/>
                <w:szCs w:val="16"/>
                <w:lang w:val="pl-PL"/>
              </w:rPr>
              <w:t xml:space="preserve"> z mozzarellą 240g, mix sałat z </w:t>
            </w:r>
            <w:proofErr w:type="spellStart"/>
            <w:r w:rsidR="00282C9D">
              <w:rPr>
                <w:sz w:val="16"/>
                <w:szCs w:val="16"/>
                <w:lang w:val="pl-PL"/>
              </w:rPr>
              <w:t>dipem</w:t>
            </w:r>
            <w:proofErr w:type="spellEnd"/>
            <w:r w:rsidR="00282C9D">
              <w:rPr>
                <w:sz w:val="16"/>
                <w:szCs w:val="16"/>
                <w:lang w:val="pl-PL"/>
              </w:rPr>
              <w:t xml:space="preserve"> ziołowym 80g </w:t>
            </w:r>
          </w:p>
          <w:p w14:paraId="3988AD6F" w14:textId="746B1728" w:rsidR="00F12942" w:rsidRPr="001403E1" w:rsidRDefault="003C6F90" w:rsidP="00A254B9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>Kompot/woda</w:t>
            </w:r>
            <w:r w:rsidR="00DD1C18">
              <w:rPr>
                <w:sz w:val="16"/>
                <w:szCs w:val="16"/>
                <w:lang w:val="pl-PL"/>
              </w:rPr>
              <w:t xml:space="preserve"> </w:t>
            </w:r>
            <w:r w:rsidR="00A254B9" w:rsidRPr="00A56A48">
              <w:rPr>
                <w:sz w:val="16"/>
                <w:szCs w:val="16"/>
                <w:lang w:val="pl-PL"/>
              </w:rPr>
              <w:t>250 ml</w:t>
            </w:r>
            <w:r w:rsidR="00A254B9" w:rsidRPr="00205037">
              <w:rPr>
                <w:sz w:val="16"/>
                <w:szCs w:val="16"/>
                <w:lang w:val="pl-PL"/>
              </w:rPr>
              <w:t xml:space="preserve"> </w:t>
            </w:r>
            <w:r w:rsidR="00A254B9" w:rsidRPr="001403E1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D43F7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BC1937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05355C42" w14:textId="0AB015D3" w:rsidR="00E5350F" w:rsidRPr="001211D5" w:rsidRDefault="00282C9D" w:rsidP="00A254B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Francuskie rożki z czekoladą i bananem 80g </w:t>
            </w:r>
          </w:p>
          <w:p w14:paraId="4B725B15" w14:textId="1C3BB49F" w:rsidR="00376D2E" w:rsidRPr="0072520E" w:rsidRDefault="00A254B9" w:rsidP="00A254B9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EC4588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635D4B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B4671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2168C5A0" w14:textId="77777777" w:rsidTr="00815F73">
        <w:tc>
          <w:tcPr>
            <w:tcW w:w="1696" w:type="dxa"/>
          </w:tcPr>
          <w:p w14:paraId="5F8A1A36" w14:textId="77777777" w:rsidR="00376D2E" w:rsidRDefault="00000000">
            <w:r w:rsidRPr="00815F73">
              <w:rPr>
                <w:sz w:val="16"/>
                <w:szCs w:val="16"/>
              </w:rPr>
              <w:t>Środa</w:t>
            </w:r>
          </w:p>
        </w:tc>
        <w:tc>
          <w:tcPr>
            <w:tcW w:w="2100" w:type="dxa"/>
          </w:tcPr>
          <w:p w14:paraId="501C7570" w14:textId="38945F7D" w:rsidR="00376D2E" w:rsidRPr="006925F4" w:rsidRDefault="00495296">
            <w:p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Pancake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syropem klonowym z owocami 100g</w:t>
            </w:r>
            <w:r w:rsidR="00547124">
              <w:rPr>
                <w:sz w:val="16"/>
                <w:szCs w:val="16"/>
                <w:lang w:val="pl-PL"/>
              </w:rPr>
              <w:t xml:space="preserve">/ </w:t>
            </w:r>
            <w:r>
              <w:rPr>
                <w:sz w:val="16"/>
                <w:szCs w:val="16"/>
                <w:lang w:val="pl-PL"/>
              </w:rPr>
              <w:t>herbata owocowa 200</w:t>
            </w:r>
            <w:r w:rsidR="000C022A">
              <w:rPr>
                <w:sz w:val="16"/>
                <w:szCs w:val="16"/>
                <w:lang w:val="pl-PL"/>
              </w:rPr>
              <w:t xml:space="preserve">ml </w:t>
            </w:r>
            <w:r w:rsidR="006925F4" w:rsidRPr="005B4343">
              <w:rPr>
                <w:lang w:val="pl-PL"/>
              </w:rPr>
              <w:br/>
            </w:r>
            <w:r w:rsidR="006925F4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54712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74C2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E27E80B" w14:textId="01D90BE4" w:rsidR="0014763B" w:rsidRPr="00205037" w:rsidRDefault="00495296" w:rsidP="00205037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 krupnik z kaszy jęczmiennej perłowej z</w:t>
            </w:r>
            <w:r w:rsidR="000C05F5">
              <w:rPr>
                <w:sz w:val="16"/>
                <w:szCs w:val="16"/>
                <w:lang w:val="pl-PL"/>
              </w:rPr>
              <w:t xml:space="preserve"> </w:t>
            </w:r>
            <w:r w:rsidR="00547124">
              <w:rPr>
                <w:sz w:val="16"/>
                <w:szCs w:val="16"/>
                <w:lang w:val="pl-PL"/>
              </w:rPr>
              <w:t xml:space="preserve">warzywami i </w:t>
            </w:r>
            <w:r>
              <w:rPr>
                <w:sz w:val="16"/>
                <w:szCs w:val="16"/>
                <w:lang w:val="pl-PL"/>
              </w:rPr>
              <w:t>ziemniakami 250</w:t>
            </w:r>
            <w:r w:rsidR="0014763B" w:rsidRPr="00205037">
              <w:rPr>
                <w:sz w:val="16"/>
                <w:szCs w:val="16"/>
                <w:lang w:val="pl-PL"/>
              </w:rPr>
              <w:t xml:space="preserve"> ml</w:t>
            </w:r>
          </w:p>
          <w:p w14:paraId="5BFDDADE" w14:textId="6CB259CA" w:rsidR="0014763B" w:rsidRPr="00205037" w:rsidRDefault="00495296" w:rsidP="00205037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Pieczona pałka z kurczaka 90g, ryż 150g, surówka z marchewki i jabłuszka 80g </w:t>
            </w:r>
          </w:p>
          <w:p w14:paraId="51A1F5F5" w14:textId="3EB1439B" w:rsidR="006925F4" w:rsidRPr="00205037" w:rsidRDefault="00BF516C" w:rsidP="0014763B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Kompot, woda </w:t>
            </w:r>
            <w:r w:rsidR="0014763B" w:rsidRPr="00205037">
              <w:rPr>
                <w:sz w:val="16"/>
                <w:szCs w:val="16"/>
                <w:lang w:val="pl-PL"/>
              </w:rPr>
              <w:t xml:space="preserve">250 ml </w:t>
            </w:r>
          </w:p>
          <w:p w14:paraId="6ED23223" w14:textId="5109FBE9" w:rsidR="00376D2E" w:rsidRPr="0072520E" w:rsidRDefault="0014763B" w:rsidP="0014763B">
            <w:pPr>
              <w:rPr>
                <w:i/>
                <w:iCs/>
                <w:sz w:val="14"/>
                <w:szCs w:val="14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547124">
              <w:rPr>
                <w:i/>
                <w:iCs/>
                <w:sz w:val="14"/>
                <w:szCs w:val="14"/>
                <w:lang w:val="pl-PL"/>
              </w:rPr>
              <w:t>7</w:t>
            </w:r>
            <w:r w:rsidR="00314EAF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7615EF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EA7C9C1" w14:textId="53A9C6F8" w:rsidR="00E5350F" w:rsidRDefault="0049529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Ciasto pianka truskawkowa z jogurtu greckiego na biszkoptach z galaretką 100g </w:t>
            </w:r>
          </w:p>
          <w:p w14:paraId="10DA4A80" w14:textId="27AD1B83" w:rsidR="0019714C" w:rsidRPr="0072520E" w:rsidRDefault="0019714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314EAF">
              <w:rPr>
                <w:i/>
                <w:iCs/>
                <w:sz w:val="14"/>
                <w:szCs w:val="14"/>
                <w:lang w:val="pl-PL"/>
              </w:rPr>
              <w:t>,3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,7</w:t>
            </w:r>
          </w:p>
        </w:tc>
      </w:tr>
      <w:tr w:rsidR="000777D0" w:rsidRPr="009F71EC" w14:paraId="22007B23" w14:textId="77777777" w:rsidTr="00815F73">
        <w:tc>
          <w:tcPr>
            <w:tcW w:w="1696" w:type="dxa"/>
          </w:tcPr>
          <w:p w14:paraId="4B725CA6" w14:textId="77777777" w:rsidR="00376D2E" w:rsidRDefault="00000000">
            <w:r w:rsidRPr="00815F73">
              <w:rPr>
                <w:sz w:val="16"/>
                <w:szCs w:val="16"/>
              </w:rPr>
              <w:t>Czwartek</w:t>
            </w:r>
          </w:p>
        </w:tc>
        <w:tc>
          <w:tcPr>
            <w:tcW w:w="2100" w:type="dxa"/>
          </w:tcPr>
          <w:p w14:paraId="4545B5CA" w14:textId="63EE4B30" w:rsidR="00D844E6" w:rsidRDefault="004B5D70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Kanapka (pieczywo razowe, masło, pasztet 55g) kanapka (pieczywo pszenne, masło, żółty ser 45g) warzywa: </w:t>
            </w:r>
            <w:proofErr w:type="spellStart"/>
            <w:r>
              <w:rPr>
                <w:sz w:val="16"/>
                <w:szCs w:val="16"/>
                <w:lang w:val="pl-PL"/>
              </w:rPr>
              <w:t>rukola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, rzodkiewka, ogórek, pomidor 75g) </w:t>
            </w:r>
            <w:r w:rsidR="009940AF">
              <w:rPr>
                <w:sz w:val="16"/>
                <w:szCs w:val="16"/>
                <w:lang w:val="pl-PL"/>
              </w:rPr>
              <w:t xml:space="preserve">/ </w:t>
            </w:r>
            <w:r>
              <w:rPr>
                <w:sz w:val="16"/>
                <w:szCs w:val="16"/>
                <w:lang w:val="pl-PL"/>
              </w:rPr>
              <w:t xml:space="preserve">herbata malinowa </w:t>
            </w:r>
            <w:r w:rsidR="00BF5CD6">
              <w:rPr>
                <w:sz w:val="16"/>
                <w:szCs w:val="16"/>
                <w:lang w:val="pl-PL"/>
              </w:rPr>
              <w:t>200</w:t>
            </w:r>
            <w:r w:rsidR="00CF731D">
              <w:rPr>
                <w:sz w:val="16"/>
                <w:szCs w:val="16"/>
                <w:lang w:val="pl-PL"/>
              </w:rPr>
              <w:t xml:space="preserve">ml </w:t>
            </w:r>
          </w:p>
          <w:p w14:paraId="7D5917C1" w14:textId="1F501B31" w:rsidR="00D844E6" w:rsidRPr="0072520E" w:rsidRDefault="00D844E6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CF731D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1AC9086" w14:textId="40D168EC" w:rsidR="00376D2E" w:rsidRPr="00205037" w:rsidRDefault="00E97D6E" w:rsidP="00205037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Zupa</w:t>
            </w:r>
            <w:r w:rsidR="00572C36">
              <w:rPr>
                <w:sz w:val="16"/>
                <w:szCs w:val="16"/>
                <w:lang w:val="pl-PL"/>
              </w:rPr>
              <w:t xml:space="preserve"> </w:t>
            </w:r>
            <w:r w:rsidR="004B5D70">
              <w:rPr>
                <w:sz w:val="16"/>
                <w:szCs w:val="16"/>
                <w:lang w:val="pl-PL"/>
              </w:rPr>
              <w:t xml:space="preserve">zacierkowa na rosole </w:t>
            </w:r>
            <w:r w:rsidR="00334835">
              <w:rPr>
                <w:sz w:val="16"/>
                <w:szCs w:val="16"/>
                <w:lang w:val="pl-PL"/>
              </w:rPr>
              <w:t>z</w:t>
            </w:r>
            <w:r w:rsidR="007F3A28">
              <w:rPr>
                <w:sz w:val="16"/>
                <w:szCs w:val="16"/>
                <w:lang w:val="pl-PL"/>
              </w:rPr>
              <w:t xml:space="preserve"> warzywami </w:t>
            </w:r>
            <w:r w:rsidR="004B5D70">
              <w:rPr>
                <w:sz w:val="16"/>
                <w:szCs w:val="16"/>
                <w:lang w:val="pl-PL"/>
              </w:rPr>
              <w:t>300</w:t>
            </w:r>
            <w:r w:rsidR="00FB15F2">
              <w:rPr>
                <w:sz w:val="16"/>
                <w:szCs w:val="16"/>
                <w:lang w:val="pl-PL"/>
              </w:rPr>
              <w:t xml:space="preserve"> </w:t>
            </w:r>
            <w:r w:rsidR="006B2162">
              <w:rPr>
                <w:sz w:val="16"/>
                <w:szCs w:val="16"/>
                <w:lang w:val="pl-PL"/>
              </w:rPr>
              <w:t xml:space="preserve">ml </w:t>
            </w:r>
          </w:p>
          <w:p w14:paraId="669DB478" w14:textId="585E3AC0" w:rsidR="007F3A28" w:rsidRPr="007F3A28" w:rsidRDefault="004B5D70" w:rsidP="007F3A28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Kotlet z kurczaka 90g, ziemniaki 150g, surówka z buraków 80g </w:t>
            </w:r>
          </w:p>
          <w:p w14:paraId="3DD52166" w14:textId="38FD26E3" w:rsidR="00E97D6E" w:rsidRPr="00205037" w:rsidRDefault="00E97D6E" w:rsidP="00205037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Kompot/woda 250 ml</w:t>
            </w:r>
          </w:p>
          <w:p w14:paraId="5DF143F1" w14:textId="62A93CFF" w:rsidR="00E97D6E" w:rsidRPr="0072520E" w:rsidRDefault="00E97D6E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476B59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4B5D70">
              <w:rPr>
                <w:i/>
                <w:iCs/>
                <w:sz w:val="14"/>
                <w:szCs w:val="14"/>
                <w:lang w:val="pl-PL"/>
              </w:rPr>
              <w:t>3,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7,9 </w:t>
            </w:r>
          </w:p>
        </w:tc>
        <w:tc>
          <w:tcPr>
            <w:tcW w:w="2417" w:type="dxa"/>
          </w:tcPr>
          <w:p w14:paraId="18C27BBE" w14:textId="3A087654" w:rsidR="00E5350F" w:rsidRDefault="004B5D70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Budyń waniliowy z bananem 150g, herbatniki 40g </w:t>
            </w:r>
          </w:p>
          <w:p w14:paraId="0BC86612" w14:textId="10B86D65" w:rsidR="00FD14EC" w:rsidRPr="0072520E" w:rsidRDefault="00FD14E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</w:t>
            </w:r>
            <w:r w:rsidR="004B5D70">
              <w:rPr>
                <w:i/>
                <w:iCs/>
                <w:sz w:val="14"/>
                <w:szCs w:val="14"/>
                <w:lang w:val="pl-PL"/>
              </w:rPr>
              <w:t>1,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 </w:t>
            </w:r>
            <w:r w:rsidR="00D7266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9F71EC" w14:paraId="69A800B0" w14:textId="77777777" w:rsidTr="00815F73">
        <w:tc>
          <w:tcPr>
            <w:tcW w:w="1696" w:type="dxa"/>
          </w:tcPr>
          <w:p w14:paraId="0780A2D8" w14:textId="77777777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Piątek</w:t>
            </w:r>
          </w:p>
        </w:tc>
        <w:tc>
          <w:tcPr>
            <w:tcW w:w="2100" w:type="dxa"/>
          </w:tcPr>
          <w:p w14:paraId="1886FD35" w14:textId="68184E80" w:rsidR="00256AD8" w:rsidRDefault="00B37EB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Owsianka na mleku 230ml</w:t>
            </w:r>
            <w:proofErr w:type="gramStart"/>
            <w:r w:rsidR="00355B4E">
              <w:rPr>
                <w:sz w:val="16"/>
                <w:szCs w:val="16"/>
                <w:lang w:val="pl-PL"/>
              </w:rPr>
              <w:t xml:space="preserve">/ </w:t>
            </w:r>
            <w:r>
              <w:rPr>
                <w:sz w:val="16"/>
                <w:szCs w:val="16"/>
                <w:lang w:val="pl-PL"/>
              </w:rPr>
              <w:t xml:space="preserve"> kanapka</w:t>
            </w:r>
            <w:proofErr w:type="gramEnd"/>
            <w:r>
              <w:rPr>
                <w:sz w:val="16"/>
                <w:szCs w:val="16"/>
                <w:lang w:val="pl-PL"/>
              </w:rPr>
              <w:t xml:space="preserve"> (pieczywo żytnie, pasta jajeczna z tuńczykiem 60g) warzywa: sałata, ogórek kiszony, papryka 60g/ </w:t>
            </w:r>
            <w:r w:rsidR="00F42E3F">
              <w:rPr>
                <w:sz w:val="16"/>
                <w:szCs w:val="16"/>
                <w:lang w:val="pl-PL"/>
              </w:rPr>
              <w:t>herbata</w:t>
            </w:r>
            <w:r w:rsidR="00BF5CD6">
              <w:rPr>
                <w:sz w:val="16"/>
                <w:szCs w:val="16"/>
                <w:lang w:val="pl-PL"/>
              </w:rPr>
              <w:t xml:space="preserve"> rumiankowa </w:t>
            </w:r>
            <w:r w:rsidR="00F42E3F">
              <w:rPr>
                <w:sz w:val="16"/>
                <w:szCs w:val="16"/>
                <w:lang w:val="pl-PL"/>
              </w:rPr>
              <w:t xml:space="preserve">250ml </w:t>
            </w:r>
          </w:p>
          <w:p w14:paraId="6CF3E3A0" w14:textId="50CA1537" w:rsidR="000777D0" w:rsidRPr="0072520E" w:rsidRDefault="000777D0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B37EB3">
              <w:rPr>
                <w:i/>
                <w:iCs/>
                <w:sz w:val="14"/>
                <w:szCs w:val="14"/>
                <w:lang w:val="pl-PL"/>
              </w:rPr>
              <w:t>,3,4</w:t>
            </w:r>
            <w:r w:rsidR="00075D34">
              <w:rPr>
                <w:i/>
                <w:iCs/>
                <w:sz w:val="14"/>
                <w:szCs w:val="14"/>
                <w:lang w:val="pl-PL"/>
              </w:rPr>
              <w:t>,7</w:t>
            </w:r>
          </w:p>
        </w:tc>
        <w:tc>
          <w:tcPr>
            <w:tcW w:w="2417" w:type="dxa"/>
          </w:tcPr>
          <w:p w14:paraId="7806E49F" w14:textId="30620804" w:rsidR="00376D2E" w:rsidRPr="00B95D9C" w:rsidRDefault="009940AF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BF5CD6">
              <w:rPr>
                <w:sz w:val="16"/>
                <w:szCs w:val="16"/>
                <w:lang w:val="pl-PL"/>
              </w:rPr>
              <w:t xml:space="preserve"> </w:t>
            </w:r>
            <w:r w:rsidR="00B37EB3">
              <w:rPr>
                <w:sz w:val="16"/>
                <w:szCs w:val="16"/>
                <w:lang w:val="pl-PL"/>
              </w:rPr>
              <w:t xml:space="preserve">grochowa </w:t>
            </w:r>
            <w:r w:rsidR="00BF5CD6">
              <w:rPr>
                <w:sz w:val="16"/>
                <w:szCs w:val="16"/>
                <w:lang w:val="pl-PL"/>
              </w:rPr>
              <w:t>z</w:t>
            </w:r>
            <w:r w:rsidR="000A2639">
              <w:rPr>
                <w:sz w:val="16"/>
                <w:szCs w:val="16"/>
                <w:lang w:val="pl-PL"/>
              </w:rPr>
              <w:t xml:space="preserve"> </w:t>
            </w:r>
            <w:r w:rsidR="007E21C2">
              <w:rPr>
                <w:sz w:val="16"/>
                <w:szCs w:val="16"/>
                <w:lang w:val="pl-PL"/>
              </w:rPr>
              <w:t xml:space="preserve">warzywami </w:t>
            </w:r>
            <w:r w:rsidR="00DF6E85">
              <w:rPr>
                <w:sz w:val="16"/>
                <w:szCs w:val="16"/>
                <w:lang w:val="pl-PL"/>
              </w:rPr>
              <w:t xml:space="preserve">i </w:t>
            </w:r>
            <w:r w:rsidR="00BF5CD6">
              <w:rPr>
                <w:sz w:val="16"/>
                <w:szCs w:val="16"/>
                <w:lang w:val="pl-PL"/>
              </w:rPr>
              <w:t xml:space="preserve">ziemniakami </w:t>
            </w:r>
            <w:r w:rsidR="00B37EB3">
              <w:rPr>
                <w:sz w:val="16"/>
                <w:szCs w:val="16"/>
                <w:lang w:val="pl-PL"/>
              </w:rPr>
              <w:t>300</w:t>
            </w:r>
            <w:r w:rsidR="004C5232">
              <w:rPr>
                <w:sz w:val="16"/>
                <w:szCs w:val="16"/>
                <w:lang w:val="pl-PL"/>
              </w:rPr>
              <w:t xml:space="preserve">ml </w:t>
            </w:r>
          </w:p>
          <w:p w14:paraId="15E178C7" w14:textId="12671DC4" w:rsidR="006A2862" w:rsidRPr="00B95D9C" w:rsidRDefault="004C523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Makaron </w:t>
            </w:r>
            <w:proofErr w:type="spellStart"/>
            <w:r>
              <w:rPr>
                <w:sz w:val="16"/>
                <w:szCs w:val="16"/>
                <w:lang w:val="pl-PL"/>
              </w:rPr>
              <w:t>fus</w:t>
            </w:r>
            <w:r w:rsidR="00B37EB3">
              <w:rPr>
                <w:sz w:val="16"/>
                <w:szCs w:val="16"/>
                <w:lang w:val="pl-PL"/>
              </w:rPr>
              <w:t>illi</w:t>
            </w:r>
            <w:proofErr w:type="spellEnd"/>
            <w:r w:rsidR="00B37EB3">
              <w:rPr>
                <w:sz w:val="16"/>
                <w:szCs w:val="16"/>
                <w:lang w:val="pl-PL"/>
              </w:rPr>
              <w:t xml:space="preserve"> -</w:t>
            </w:r>
            <w:proofErr w:type="spellStart"/>
            <w:r w:rsidR="00B37EB3">
              <w:rPr>
                <w:sz w:val="16"/>
                <w:szCs w:val="16"/>
                <w:lang w:val="pl-PL"/>
              </w:rPr>
              <w:t>durum</w:t>
            </w:r>
            <w:proofErr w:type="spellEnd"/>
            <w:r w:rsidR="00B37EB3">
              <w:rPr>
                <w:sz w:val="16"/>
                <w:szCs w:val="16"/>
                <w:lang w:val="pl-PL"/>
              </w:rPr>
              <w:t xml:space="preserve"> z białym serem z owocami z polewą jogurtową 240g </w:t>
            </w:r>
          </w:p>
          <w:p w14:paraId="2C5366B1" w14:textId="72ED21ED" w:rsidR="006A2862" w:rsidRPr="00B95D9C" w:rsidRDefault="006A286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B95D9C">
              <w:rPr>
                <w:sz w:val="16"/>
                <w:szCs w:val="16"/>
                <w:lang w:val="pl-PL"/>
              </w:rPr>
              <w:t xml:space="preserve">Woda z cytryną 250 ml </w:t>
            </w:r>
          </w:p>
          <w:p w14:paraId="637062F0" w14:textId="5B24D08D" w:rsidR="006A2862" w:rsidRPr="0072520E" w:rsidRDefault="006A2862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6C737F">
              <w:rPr>
                <w:i/>
                <w:iCs/>
                <w:sz w:val="14"/>
                <w:szCs w:val="14"/>
                <w:lang w:val="pl-PL"/>
              </w:rPr>
              <w:t>3,4,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7,9</w:t>
            </w:r>
          </w:p>
        </w:tc>
        <w:tc>
          <w:tcPr>
            <w:tcW w:w="2417" w:type="dxa"/>
          </w:tcPr>
          <w:p w14:paraId="025A2C95" w14:textId="75C36796" w:rsidR="00E5350F" w:rsidRPr="003C6F90" w:rsidRDefault="00B37EB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Ciasto marmurek 80g, jabłko 70g </w:t>
            </w:r>
          </w:p>
          <w:p w14:paraId="69908E17" w14:textId="3C431E44" w:rsidR="0026143D" w:rsidRPr="0072520E" w:rsidRDefault="0026143D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4C523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18489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</w:tbl>
    <w:p w14:paraId="6D2F5533" w14:textId="77777777" w:rsidR="00376D2E" w:rsidRPr="003C6F90" w:rsidRDefault="00376D2E">
      <w:pPr>
        <w:rPr>
          <w:lang w:val="pl-PL"/>
        </w:rPr>
      </w:pPr>
    </w:p>
    <w:p w14:paraId="4BE469A2" w14:textId="386256DE" w:rsidR="00376D2E" w:rsidRPr="00663EDB" w:rsidRDefault="00000000">
      <w:pPr>
        <w:rPr>
          <w:sz w:val="16"/>
          <w:szCs w:val="16"/>
          <w:lang w:val="pl-PL"/>
        </w:rPr>
      </w:pPr>
      <w:r w:rsidRPr="006F5D5F">
        <w:rPr>
          <w:b/>
          <w:sz w:val="28"/>
          <w:lang w:val="pl-PL"/>
        </w:rPr>
        <w:t xml:space="preserve"> </w:t>
      </w:r>
      <w:r w:rsidRPr="00663EDB">
        <w:rPr>
          <w:b/>
          <w:sz w:val="16"/>
          <w:szCs w:val="16"/>
          <w:lang w:val="pl-PL"/>
        </w:rPr>
        <w:t>Informacje dodatkowe</w:t>
      </w:r>
    </w:p>
    <w:p w14:paraId="14B5391B" w14:textId="3D608E32" w:rsidR="00376D2E" w:rsidRDefault="00000000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</w:t>
      </w:r>
      <w:r w:rsidR="001401B4" w:rsidRPr="00663EDB">
        <w:rPr>
          <w:sz w:val="16"/>
          <w:szCs w:val="16"/>
          <w:lang w:val="pl-PL"/>
        </w:rPr>
        <w:t xml:space="preserve">, </w:t>
      </w:r>
      <w:r w:rsidRPr="00663EDB">
        <w:rPr>
          <w:sz w:val="16"/>
          <w:szCs w:val="16"/>
          <w:lang w:val="pl-PL"/>
        </w:rPr>
        <w:t>woda</w:t>
      </w:r>
      <w:r w:rsidR="007A1045" w:rsidRPr="00663EDB">
        <w:rPr>
          <w:sz w:val="16"/>
          <w:szCs w:val="16"/>
          <w:lang w:val="pl-PL"/>
        </w:rPr>
        <w:t>, lemoniada…</w:t>
      </w:r>
      <w:r w:rsidRPr="00663EDB">
        <w:rPr>
          <w:sz w:val="16"/>
          <w:szCs w:val="16"/>
          <w:lang w:val="pl-PL"/>
        </w:rPr>
        <w:br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64CF35D3" w14:textId="77777777" w:rsidR="00663EDB" w:rsidRDefault="00663EDB">
      <w:pPr>
        <w:rPr>
          <w:sz w:val="16"/>
          <w:szCs w:val="16"/>
          <w:lang w:val="pl-PL"/>
        </w:rPr>
      </w:pPr>
    </w:p>
    <w:p w14:paraId="717BF675" w14:textId="77777777" w:rsidR="00FF5B30" w:rsidRDefault="00FF5B30">
      <w:pPr>
        <w:rPr>
          <w:sz w:val="16"/>
          <w:szCs w:val="16"/>
          <w:lang w:val="pl-PL"/>
        </w:rPr>
      </w:pPr>
    </w:p>
    <w:p w14:paraId="3FDD68F7" w14:textId="77777777" w:rsidR="00663EDB" w:rsidRPr="00663EDB" w:rsidRDefault="00663EDB">
      <w:pPr>
        <w:rPr>
          <w:sz w:val="16"/>
          <w:szCs w:val="16"/>
          <w:lang w:val="pl-PL"/>
        </w:rPr>
      </w:pPr>
    </w:p>
    <w:p w14:paraId="354D383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informacje o alergenach </w:t>
      </w:r>
    </w:p>
    <w:p w14:paraId="6E723453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2E4E43A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posiłkach : </w:t>
      </w:r>
    </w:p>
    <w:p w14:paraId="0B85F59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>Zboża zawierające gluten (pszenica, żyto, jęczmień, owies, orkisz, pszenica kamut,)</w:t>
      </w:r>
    </w:p>
    <w:p w14:paraId="2D2AB9B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5B231C29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6CFC2EB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198991E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636D2C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30406BE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3277D6C8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Orzechy (migdały, orzechy laskowe, orzechy włoskie, orzechy nerkowca, orzechy pekan, orzechy brazylijskie, orzechy pistacjowe, orzechy makadamia lub orzechy oraz produkty przygotowane na ich bazie)</w:t>
      </w:r>
    </w:p>
    <w:p w14:paraId="3A777F0A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155167F2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F0D6310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F9E46D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r w:rsidRPr="00663EDB">
        <w:rPr>
          <w:color w:val="000000" w:themeColor="text1"/>
          <w:sz w:val="16"/>
          <w:szCs w:val="16"/>
        </w:rPr>
        <w:t xml:space="preserve">Dwutlenek siarki </w:t>
      </w:r>
    </w:p>
    <w:p w14:paraId="26105A7B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C6BF95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548BA6C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42248FD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AECCFA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FFA4A31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7FFD1C8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C3D5CDD" w14:textId="77777777" w:rsidR="00663EDB" w:rsidRPr="00663EDB" w:rsidRDefault="00663EDB" w:rsidP="00663EDB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492045B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informacjami od producentów mogą one zawierać śladowe ilości : glutenu, mleka, jaj, soi, selera, gorczycy.</w:t>
      </w:r>
    </w:p>
    <w:p w14:paraId="761EE5C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1A62DA6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Również zgodnie z informacjami od producentów niektóre wyroby wędliniarskie  mogą zawierać śladowe ilości soi.</w:t>
      </w:r>
    </w:p>
    <w:bookmarkEnd w:id="0"/>
    <w:p w14:paraId="59AB4C59" w14:textId="77777777" w:rsidR="00663EDB" w:rsidRPr="008D3BDF" w:rsidRDefault="00663EDB">
      <w:pPr>
        <w:rPr>
          <w:lang w:val="pl-PL"/>
        </w:rPr>
      </w:pPr>
    </w:p>
    <w:sectPr w:rsidR="00663EDB" w:rsidRPr="008D3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13F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B920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5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1657C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4913627">
    <w:abstractNumId w:val="8"/>
  </w:num>
  <w:num w:numId="2" w16cid:durableId="896015907">
    <w:abstractNumId w:val="6"/>
  </w:num>
  <w:num w:numId="3" w16cid:durableId="1729263631">
    <w:abstractNumId w:val="5"/>
  </w:num>
  <w:num w:numId="4" w16cid:durableId="1030449369">
    <w:abstractNumId w:val="4"/>
  </w:num>
  <w:num w:numId="5" w16cid:durableId="969015405">
    <w:abstractNumId w:val="7"/>
  </w:num>
  <w:num w:numId="6" w16cid:durableId="2098817831">
    <w:abstractNumId w:val="3"/>
  </w:num>
  <w:num w:numId="7" w16cid:durableId="1600412792">
    <w:abstractNumId w:val="2"/>
  </w:num>
  <w:num w:numId="8" w16cid:durableId="340932850">
    <w:abstractNumId w:val="1"/>
  </w:num>
  <w:num w:numId="9" w16cid:durableId="843131477">
    <w:abstractNumId w:val="0"/>
  </w:num>
  <w:num w:numId="10" w16cid:durableId="1566380887">
    <w:abstractNumId w:val="11"/>
  </w:num>
  <w:num w:numId="11" w16cid:durableId="150827349">
    <w:abstractNumId w:val="9"/>
  </w:num>
  <w:num w:numId="12" w16cid:durableId="1408261884">
    <w:abstractNumId w:val="10"/>
  </w:num>
  <w:num w:numId="13" w16cid:durableId="689331043">
    <w:abstractNumId w:val="13"/>
  </w:num>
  <w:num w:numId="14" w16cid:durableId="287007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126"/>
    <w:rsid w:val="000420C9"/>
    <w:rsid w:val="000470CD"/>
    <w:rsid w:val="0005057C"/>
    <w:rsid w:val="0006063C"/>
    <w:rsid w:val="00066D1C"/>
    <w:rsid w:val="00075D34"/>
    <w:rsid w:val="000777D0"/>
    <w:rsid w:val="00086CA7"/>
    <w:rsid w:val="000A2639"/>
    <w:rsid w:val="000C022A"/>
    <w:rsid w:val="000C05F5"/>
    <w:rsid w:val="000E0061"/>
    <w:rsid w:val="00104B57"/>
    <w:rsid w:val="00105744"/>
    <w:rsid w:val="00115EDB"/>
    <w:rsid w:val="001211D5"/>
    <w:rsid w:val="00121358"/>
    <w:rsid w:val="001401B4"/>
    <w:rsid w:val="001403E1"/>
    <w:rsid w:val="0014763B"/>
    <w:rsid w:val="0015074B"/>
    <w:rsid w:val="00183F52"/>
    <w:rsid w:val="00184890"/>
    <w:rsid w:val="00185621"/>
    <w:rsid w:val="001872BE"/>
    <w:rsid w:val="0019714C"/>
    <w:rsid w:val="001C17B9"/>
    <w:rsid w:val="001C6125"/>
    <w:rsid w:val="001E79DD"/>
    <w:rsid w:val="001F4CD2"/>
    <w:rsid w:val="001F728E"/>
    <w:rsid w:val="00205037"/>
    <w:rsid w:val="0021699E"/>
    <w:rsid w:val="00230D4B"/>
    <w:rsid w:val="00256AD8"/>
    <w:rsid w:val="0026143D"/>
    <w:rsid w:val="00281D48"/>
    <w:rsid w:val="00282C9D"/>
    <w:rsid w:val="00294D61"/>
    <w:rsid w:val="0029639D"/>
    <w:rsid w:val="002D468F"/>
    <w:rsid w:val="002E4E91"/>
    <w:rsid w:val="002E5CB0"/>
    <w:rsid w:val="00314EAF"/>
    <w:rsid w:val="00315954"/>
    <w:rsid w:val="00326F90"/>
    <w:rsid w:val="00334835"/>
    <w:rsid w:val="0034466C"/>
    <w:rsid w:val="00346425"/>
    <w:rsid w:val="00355B4E"/>
    <w:rsid w:val="00376D2E"/>
    <w:rsid w:val="003853C7"/>
    <w:rsid w:val="003C6F90"/>
    <w:rsid w:val="004236E3"/>
    <w:rsid w:val="00434D99"/>
    <w:rsid w:val="00435319"/>
    <w:rsid w:val="00451DB4"/>
    <w:rsid w:val="00476B59"/>
    <w:rsid w:val="00495296"/>
    <w:rsid w:val="004B5D70"/>
    <w:rsid w:val="004C5232"/>
    <w:rsid w:val="00513143"/>
    <w:rsid w:val="005177A3"/>
    <w:rsid w:val="00535FD1"/>
    <w:rsid w:val="00547124"/>
    <w:rsid w:val="00557EAA"/>
    <w:rsid w:val="00572C36"/>
    <w:rsid w:val="00592929"/>
    <w:rsid w:val="00594A78"/>
    <w:rsid w:val="005B4343"/>
    <w:rsid w:val="005B4349"/>
    <w:rsid w:val="005B665F"/>
    <w:rsid w:val="005E019C"/>
    <w:rsid w:val="005E03E8"/>
    <w:rsid w:val="005F7BFA"/>
    <w:rsid w:val="00616F79"/>
    <w:rsid w:val="006320B8"/>
    <w:rsid w:val="00635D4B"/>
    <w:rsid w:val="00651BDB"/>
    <w:rsid w:val="00663EDB"/>
    <w:rsid w:val="00667B62"/>
    <w:rsid w:val="006925F4"/>
    <w:rsid w:val="0069688F"/>
    <w:rsid w:val="006A2862"/>
    <w:rsid w:val="006A7473"/>
    <w:rsid w:val="006B2162"/>
    <w:rsid w:val="006C0526"/>
    <w:rsid w:val="006C4205"/>
    <w:rsid w:val="006C6546"/>
    <w:rsid w:val="006C737F"/>
    <w:rsid w:val="006D3875"/>
    <w:rsid w:val="006E653A"/>
    <w:rsid w:val="006F5D5F"/>
    <w:rsid w:val="0072520E"/>
    <w:rsid w:val="007310D6"/>
    <w:rsid w:val="007615EF"/>
    <w:rsid w:val="0077432A"/>
    <w:rsid w:val="007A1045"/>
    <w:rsid w:val="007B3C83"/>
    <w:rsid w:val="007D50E7"/>
    <w:rsid w:val="007E21C2"/>
    <w:rsid w:val="007F3A28"/>
    <w:rsid w:val="007F6D89"/>
    <w:rsid w:val="008139B0"/>
    <w:rsid w:val="00815F73"/>
    <w:rsid w:val="00875593"/>
    <w:rsid w:val="00875E5F"/>
    <w:rsid w:val="00883E87"/>
    <w:rsid w:val="008A6311"/>
    <w:rsid w:val="008C18AE"/>
    <w:rsid w:val="008D3BDF"/>
    <w:rsid w:val="008E0A5E"/>
    <w:rsid w:val="008E57D9"/>
    <w:rsid w:val="008F4052"/>
    <w:rsid w:val="00915F26"/>
    <w:rsid w:val="0096517E"/>
    <w:rsid w:val="009675C0"/>
    <w:rsid w:val="009940AF"/>
    <w:rsid w:val="009A594E"/>
    <w:rsid w:val="009B1539"/>
    <w:rsid w:val="009D401C"/>
    <w:rsid w:val="009F71EC"/>
    <w:rsid w:val="00A01682"/>
    <w:rsid w:val="00A232BD"/>
    <w:rsid w:val="00A254B9"/>
    <w:rsid w:val="00A3285A"/>
    <w:rsid w:val="00A42657"/>
    <w:rsid w:val="00A56A48"/>
    <w:rsid w:val="00A7375F"/>
    <w:rsid w:val="00A81F1D"/>
    <w:rsid w:val="00A86AB4"/>
    <w:rsid w:val="00AA1D8D"/>
    <w:rsid w:val="00AC3007"/>
    <w:rsid w:val="00AC7753"/>
    <w:rsid w:val="00AD1BEF"/>
    <w:rsid w:val="00AF1CF7"/>
    <w:rsid w:val="00B12F34"/>
    <w:rsid w:val="00B32110"/>
    <w:rsid w:val="00B37EB3"/>
    <w:rsid w:val="00B44C13"/>
    <w:rsid w:val="00B46716"/>
    <w:rsid w:val="00B47730"/>
    <w:rsid w:val="00B55C23"/>
    <w:rsid w:val="00B71F92"/>
    <w:rsid w:val="00B76D9A"/>
    <w:rsid w:val="00B95D9C"/>
    <w:rsid w:val="00BC1937"/>
    <w:rsid w:val="00BE064D"/>
    <w:rsid w:val="00BE4393"/>
    <w:rsid w:val="00BF516C"/>
    <w:rsid w:val="00BF5CD6"/>
    <w:rsid w:val="00BF68F4"/>
    <w:rsid w:val="00C047EE"/>
    <w:rsid w:val="00C231E1"/>
    <w:rsid w:val="00C43BD2"/>
    <w:rsid w:val="00C56C90"/>
    <w:rsid w:val="00C57FB3"/>
    <w:rsid w:val="00CB0664"/>
    <w:rsid w:val="00CC16F7"/>
    <w:rsid w:val="00CD5F52"/>
    <w:rsid w:val="00CD5FA6"/>
    <w:rsid w:val="00CE2108"/>
    <w:rsid w:val="00CF731D"/>
    <w:rsid w:val="00D024DE"/>
    <w:rsid w:val="00D10011"/>
    <w:rsid w:val="00D20271"/>
    <w:rsid w:val="00D37549"/>
    <w:rsid w:val="00D72666"/>
    <w:rsid w:val="00D74C20"/>
    <w:rsid w:val="00D844E6"/>
    <w:rsid w:val="00D93D2D"/>
    <w:rsid w:val="00D96C14"/>
    <w:rsid w:val="00DA14A0"/>
    <w:rsid w:val="00DB644F"/>
    <w:rsid w:val="00DC59BF"/>
    <w:rsid w:val="00DD1C18"/>
    <w:rsid w:val="00DD43F7"/>
    <w:rsid w:val="00DE1BAE"/>
    <w:rsid w:val="00DF25F4"/>
    <w:rsid w:val="00DF6E85"/>
    <w:rsid w:val="00E03400"/>
    <w:rsid w:val="00E03B48"/>
    <w:rsid w:val="00E06AED"/>
    <w:rsid w:val="00E23D41"/>
    <w:rsid w:val="00E5350F"/>
    <w:rsid w:val="00E55078"/>
    <w:rsid w:val="00E80775"/>
    <w:rsid w:val="00E80E43"/>
    <w:rsid w:val="00E97D6E"/>
    <w:rsid w:val="00EC4588"/>
    <w:rsid w:val="00ED7EA7"/>
    <w:rsid w:val="00EE33CA"/>
    <w:rsid w:val="00F113D7"/>
    <w:rsid w:val="00F11DDA"/>
    <w:rsid w:val="00F12942"/>
    <w:rsid w:val="00F232CF"/>
    <w:rsid w:val="00F266A2"/>
    <w:rsid w:val="00F374DD"/>
    <w:rsid w:val="00F42E3F"/>
    <w:rsid w:val="00F4400C"/>
    <w:rsid w:val="00F8754F"/>
    <w:rsid w:val="00FB14AC"/>
    <w:rsid w:val="00FB15F2"/>
    <w:rsid w:val="00FC693F"/>
    <w:rsid w:val="00FD14EC"/>
    <w:rsid w:val="00FD70D1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1536"/>
  <w14:defaultImageDpi w14:val="300"/>
  <w15:docId w15:val="{0D8EB61D-9419-42C3-A156-82FF1F3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633</Words>
  <Characters>3703</Characters>
  <Application>Microsoft Office Word</Application>
  <DocSecurity>0</DocSecurity>
  <Lines>154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Agnieszka Mucha</cp:lastModifiedBy>
  <cp:revision>9</cp:revision>
  <cp:lastPrinted>2025-11-30T13:09:00Z</cp:lastPrinted>
  <dcterms:created xsi:type="dcterms:W3CDTF">2025-08-29T09:43:00Z</dcterms:created>
  <dcterms:modified xsi:type="dcterms:W3CDTF">2025-12-07T09:05:00Z</dcterms:modified>
  <cp:category/>
</cp:coreProperties>
</file>