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64D1D8CB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993428">
        <w:rPr>
          <w:b/>
          <w:sz w:val="24"/>
          <w:lang w:val="pl-PL"/>
        </w:rPr>
        <w:t>listopad</w:t>
      </w:r>
      <w:r w:rsidRPr="00142E6B">
        <w:rPr>
          <w:b/>
          <w:sz w:val="24"/>
          <w:lang w:val="pl-PL"/>
        </w:rPr>
        <w:t xml:space="preserve"> 2025)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7724EA9A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5 </w:t>
      </w:r>
      <w:r w:rsidR="00993428">
        <w:rPr>
          <w:sz w:val="19"/>
          <w:lang w:val="pl-PL"/>
        </w:rPr>
        <w:t>listopada</w:t>
      </w:r>
      <w:r w:rsidRPr="00142E6B">
        <w:rPr>
          <w:sz w:val="19"/>
          <w:lang w:val="pl-PL"/>
        </w:rPr>
        <w:t>).</w:t>
      </w:r>
    </w:p>
    <w:p w14:paraId="2CD78BCB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Możliwa jest także płatność 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7448FACF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993428" w:rsidRPr="00FF144E">
        <w:rPr>
          <w:b/>
          <w:color w:val="EE0000"/>
          <w:sz w:val="19"/>
          <w:lang w:val="pl-PL"/>
        </w:rPr>
        <w:t>listopad</w:t>
      </w:r>
      <w:r w:rsidRPr="00FF144E">
        <w:rPr>
          <w:b/>
          <w:color w:val="EE0000"/>
          <w:sz w:val="19"/>
          <w:lang w:val="pl-PL"/>
        </w:rPr>
        <w:t xml:space="preserve"> 2025</w:t>
      </w:r>
    </w:p>
    <w:p w14:paraId="75CC0320" w14:textId="1C589838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proofErr w:type="gramStart"/>
      <w:r w:rsidRPr="00FF144E">
        <w:rPr>
          <w:b/>
          <w:bCs/>
          <w:i/>
          <w:iCs/>
          <w:sz w:val="19"/>
          <w:lang w:val="pl-PL"/>
        </w:rPr>
        <w:t xml:space="preserve">( </w:t>
      </w:r>
      <w:r w:rsidR="00B8231E" w:rsidRPr="00FF144E">
        <w:rPr>
          <w:b/>
          <w:bCs/>
          <w:i/>
          <w:iCs/>
          <w:sz w:val="19"/>
          <w:lang w:val="pl-PL"/>
        </w:rPr>
        <w:t>19</w:t>
      </w:r>
      <w:proofErr w:type="gramEnd"/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obiadowych):</w:t>
      </w:r>
      <w:r w:rsidR="00FF144E" w:rsidRPr="00FF144E">
        <w:rPr>
          <w:b/>
          <w:bCs/>
          <w:i/>
          <w:iCs/>
          <w:sz w:val="19"/>
          <w:lang w:val="pl-PL"/>
        </w:rPr>
        <w:t xml:space="preserve"> </w:t>
      </w:r>
      <w:r w:rsidR="00FF144E">
        <w:rPr>
          <w:b/>
          <w:bCs/>
          <w:i/>
          <w:iCs/>
          <w:sz w:val="19"/>
          <w:lang w:val="pl-PL"/>
        </w:rPr>
        <w:t xml:space="preserve">bez 11 listopada </w:t>
      </w:r>
    </w:p>
    <w:p w14:paraId="2EA0D6C5" w14:textId="0A46354A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9831B9" w:rsidRPr="00FF144E">
        <w:rPr>
          <w:sz w:val="19"/>
          <w:lang w:val="pl-PL"/>
        </w:rPr>
        <w:t>19</w:t>
      </w:r>
      <w:r w:rsidRPr="00FF144E">
        <w:rPr>
          <w:sz w:val="19"/>
          <w:lang w:val="pl-PL"/>
        </w:rPr>
        <w:t xml:space="preserve"> × 21 zł = </w:t>
      </w:r>
      <w:r w:rsidR="005E36CD" w:rsidRPr="00FF144E">
        <w:rPr>
          <w:sz w:val="19"/>
          <w:lang w:val="pl-PL"/>
        </w:rPr>
        <w:t>399</w:t>
      </w:r>
      <w:r w:rsidRPr="00FF144E">
        <w:rPr>
          <w:sz w:val="19"/>
          <w:lang w:val="pl-PL"/>
        </w:rPr>
        <w:t xml:space="preserve"> zł</w:t>
      </w:r>
    </w:p>
    <w:p w14:paraId="6B5BFC96" w14:textId="5A1CCC6E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9831B9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18 zł = </w:t>
      </w:r>
      <w:r w:rsidR="005E36CD">
        <w:rPr>
          <w:sz w:val="19"/>
          <w:lang w:val="pl-PL"/>
        </w:rPr>
        <w:t>342</w:t>
      </w:r>
      <w:r w:rsidRPr="00142E6B">
        <w:rPr>
          <w:sz w:val="19"/>
          <w:lang w:val="pl-PL"/>
        </w:rPr>
        <w:t xml:space="preserve"> zł</w:t>
      </w:r>
    </w:p>
    <w:p w14:paraId="42F5E919" w14:textId="08682F3D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9831B9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15 zł = </w:t>
      </w:r>
      <w:r w:rsidR="005E36CD">
        <w:rPr>
          <w:sz w:val="19"/>
          <w:lang w:val="pl-PL"/>
        </w:rPr>
        <w:t>285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5806F04C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9831B9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22 zł = </w:t>
      </w:r>
      <w:r w:rsidR="005E36CD">
        <w:rPr>
          <w:sz w:val="19"/>
          <w:lang w:val="pl-PL"/>
        </w:rPr>
        <w:t>418</w:t>
      </w:r>
      <w:r w:rsidRPr="00142E6B">
        <w:rPr>
          <w:sz w:val="19"/>
          <w:lang w:val="pl-PL"/>
        </w:rPr>
        <w:t xml:space="preserve"> zł</w:t>
      </w:r>
    </w:p>
    <w:p w14:paraId="202CAD23" w14:textId="1BEC6DB5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9831B9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19 zł = </w:t>
      </w:r>
      <w:r w:rsidR="005E36CD">
        <w:rPr>
          <w:sz w:val="19"/>
          <w:lang w:val="pl-PL"/>
        </w:rPr>
        <w:t>361</w:t>
      </w:r>
      <w:r w:rsidRPr="00142E6B">
        <w:rPr>
          <w:sz w:val="19"/>
          <w:lang w:val="pl-PL"/>
        </w:rPr>
        <w:t xml:space="preserve"> zł</w:t>
      </w:r>
    </w:p>
    <w:p w14:paraId="6CFAD501" w14:textId="79701B4D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9831B9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16 zł = </w:t>
      </w:r>
      <w:r w:rsidR="005E36CD">
        <w:rPr>
          <w:sz w:val="19"/>
          <w:lang w:val="pl-PL"/>
        </w:rPr>
        <w:t>304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6DCA7787" w14:textId="25394E50" w:rsidR="004334C5" w:rsidRPr="00255F35" w:rsidRDefault="00000000" w:rsidP="00255F35">
      <w:pPr>
        <w:spacing w:after="0"/>
        <w:rPr>
          <w:b/>
          <w:bCs/>
          <w:i/>
          <w:iCs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>Klasy 1–8 (</w:t>
      </w:r>
      <w:r w:rsidR="00B8231E">
        <w:rPr>
          <w:b/>
          <w:bCs/>
          <w:i/>
          <w:iCs/>
          <w:sz w:val="19"/>
          <w:lang w:val="pl-PL"/>
        </w:rPr>
        <w:t>1</w:t>
      </w:r>
      <w:r w:rsidR="001215AE">
        <w:rPr>
          <w:b/>
          <w:bCs/>
          <w:i/>
          <w:iCs/>
          <w:sz w:val="19"/>
          <w:lang w:val="pl-PL"/>
        </w:rPr>
        <w:t>8</w:t>
      </w:r>
      <w:r w:rsidRPr="00255F35">
        <w:rPr>
          <w:b/>
          <w:bCs/>
          <w:i/>
          <w:iCs/>
          <w:sz w:val="19"/>
          <w:lang w:val="pl-PL"/>
        </w:rPr>
        <w:t xml:space="preserve"> dni obiadowych</w:t>
      </w:r>
      <w:r w:rsidR="007409B0">
        <w:rPr>
          <w:b/>
          <w:bCs/>
          <w:i/>
          <w:iCs/>
          <w:sz w:val="19"/>
          <w:lang w:val="pl-PL"/>
        </w:rPr>
        <w:t>) BEZ 10 I 11</w:t>
      </w:r>
      <w:r w:rsidR="00FF144E">
        <w:rPr>
          <w:b/>
          <w:bCs/>
          <w:i/>
          <w:iCs/>
          <w:sz w:val="19"/>
          <w:lang w:val="pl-PL"/>
        </w:rPr>
        <w:t xml:space="preserve"> </w:t>
      </w:r>
      <w:proofErr w:type="gramStart"/>
      <w:r w:rsidR="00FF144E">
        <w:rPr>
          <w:b/>
          <w:bCs/>
          <w:i/>
          <w:iCs/>
          <w:sz w:val="19"/>
          <w:lang w:val="pl-PL"/>
        </w:rPr>
        <w:t>listopada</w:t>
      </w:r>
      <w:r w:rsidR="007409B0">
        <w:rPr>
          <w:b/>
          <w:bCs/>
          <w:i/>
          <w:iCs/>
          <w:sz w:val="19"/>
          <w:lang w:val="pl-PL"/>
        </w:rPr>
        <w:t xml:space="preserve"> </w:t>
      </w:r>
      <w:r w:rsidRPr="00255F35">
        <w:rPr>
          <w:b/>
          <w:bCs/>
          <w:i/>
          <w:iCs/>
          <w:sz w:val="19"/>
          <w:lang w:val="pl-PL"/>
        </w:rPr>
        <w:t>:</w:t>
      </w:r>
      <w:proofErr w:type="gramEnd"/>
    </w:p>
    <w:p w14:paraId="0B58731A" w14:textId="4BA747F8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9831B9">
        <w:rPr>
          <w:sz w:val="19"/>
          <w:lang w:val="pl-PL"/>
        </w:rPr>
        <w:t>1</w:t>
      </w:r>
      <w:r w:rsidR="001215AE">
        <w:rPr>
          <w:sz w:val="19"/>
          <w:lang w:val="pl-PL"/>
        </w:rPr>
        <w:t>8</w:t>
      </w:r>
      <w:r w:rsidRPr="00142E6B">
        <w:rPr>
          <w:sz w:val="19"/>
          <w:lang w:val="pl-PL"/>
        </w:rPr>
        <w:t xml:space="preserve"> × 15 zł = </w:t>
      </w:r>
      <w:r w:rsidR="001215AE">
        <w:rPr>
          <w:sz w:val="19"/>
          <w:lang w:val="pl-PL"/>
        </w:rPr>
        <w:t>270</w:t>
      </w:r>
      <w:r w:rsidRPr="00142E6B">
        <w:rPr>
          <w:sz w:val="19"/>
          <w:lang w:val="pl-PL"/>
        </w:rPr>
        <w:t xml:space="preserve"> zł</w:t>
      </w:r>
    </w:p>
    <w:p w14:paraId="5B446610" w14:textId="12DA9AD0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9831B9">
        <w:rPr>
          <w:sz w:val="19"/>
          <w:lang w:val="pl-PL"/>
        </w:rPr>
        <w:t>1</w:t>
      </w:r>
      <w:r w:rsidR="001215AE">
        <w:rPr>
          <w:sz w:val="19"/>
          <w:lang w:val="pl-PL"/>
        </w:rPr>
        <w:t>8</w:t>
      </w:r>
      <w:r w:rsidRPr="00142E6B">
        <w:rPr>
          <w:sz w:val="19"/>
          <w:lang w:val="pl-PL"/>
        </w:rPr>
        <w:t xml:space="preserve"> × 16 zł = </w:t>
      </w:r>
      <w:r w:rsidR="006657C7">
        <w:rPr>
          <w:sz w:val="19"/>
          <w:lang w:val="pl-PL"/>
        </w:rPr>
        <w:t>288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DA"/>
    <w:rsid w:val="0006063C"/>
    <w:rsid w:val="001215AE"/>
    <w:rsid w:val="00142E6B"/>
    <w:rsid w:val="0015074B"/>
    <w:rsid w:val="00255F35"/>
    <w:rsid w:val="00276AEA"/>
    <w:rsid w:val="0029639D"/>
    <w:rsid w:val="00297F03"/>
    <w:rsid w:val="00326F90"/>
    <w:rsid w:val="004334C5"/>
    <w:rsid w:val="0053313E"/>
    <w:rsid w:val="005E36CD"/>
    <w:rsid w:val="006657C7"/>
    <w:rsid w:val="0072202D"/>
    <w:rsid w:val="007409B0"/>
    <w:rsid w:val="0082592A"/>
    <w:rsid w:val="008B2EF4"/>
    <w:rsid w:val="00973AEF"/>
    <w:rsid w:val="009831B9"/>
    <w:rsid w:val="00993428"/>
    <w:rsid w:val="00A11D87"/>
    <w:rsid w:val="00AA1D8D"/>
    <w:rsid w:val="00B07D25"/>
    <w:rsid w:val="00B47730"/>
    <w:rsid w:val="00B8231E"/>
    <w:rsid w:val="00BE497D"/>
    <w:rsid w:val="00BF54D7"/>
    <w:rsid w:val="00C25D81"/>
    <w:rsid w:val="00CB0664"/>
    <w:rsid w:val="00CD4D28"/>
    <w:rsid w:val="00E15E4C"/>
    <w:rsid w:val="00E63C2C"/>
    <w:rsid w:val="00EB27E5"/>
    <w:rsid w:val="00FC693F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1125</Characters>
  <Application>Microsoft Office Word</Application>
  <DocSecurity>0</DocSecurity>
  <Lines>40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20</cp:revision>
  <cp:lastPrinted>2025-10-26T12:48:00Z</cp:lastPrinted>
  <dcterms:created xsi:type="dcterms:W3CDTF">2025-08-29T08:17:00Z</dcterms:created>
  <dcterms:modified xsi:type="dcterms:W3CDTF">2025-11-02T10:25:00Z</dcterms:modified>
  <cp:category/>
</cp:coreProperties>
</file>