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D39D3" w14:textId="77777777" w:rsidR="00376D2E" w:rsidRPr="008D3BDF" w:rsidRDefault="00000000">
      <w:pPr>
        <w:jc w:val="center"/>
        <w:rPr>
          <w:lang w:val="pl-PL"/>
        </w:rPr>
      </w:pPr>
      <w:r>
        <w:rPr>
          <w:b/>
          <w:color w:val="006600"/>
          <w:sz w:val="56"/>
        </w:rPr>
        <w:t>🍎</w:t>
      </w:r>
      <w:r w:rsidRPr="008D3BDF">
        <w:rPr>
          <w:b/>
          <w:color w:val="006600"/>
          <w:sz w:val="56"/>
          <w:lang w:val="pl-PL"/>
        </w:rPr>
        <w:t xml:space="preserve"> MENU SZKOLNE </w:t>
      </w:r>
      <w:r>
        <w:rPr>
          <w:b/>
          <w:color w:val="006600"/>
          <w:sz w:val="56"/>
        </w:rPr>
        <w:t>🍎</w:t>
      </w:r>
    </w:p>
    <w:p w14:paraId="0A694577" w14:textId="0C98D062" w:rsidR="00376D2E" w:rsidRPr="008D3BDF" w:rsidRDefault="00000000" w:rsidP="00AF1CF7">
      <w:pPr>
        <w:jc w:val="center"/>
        <w:rPr>
          <w:lang w:val="pl-PL"/>
        </w:rPr>
      </w:pPr>
      <w:r w:rsidRPr="008D3BDF">
        <w:rPr>
          <w:b/>
          <w:sz w:val="28"/>
          <w:lang w:val="pl-PL"/>
        </w:rPr>
        <w:t xml:space="preserve">Tydzień: </w:t>
      </w:r>
      <w:r w:rsidR="006C0526">
        <w:rPr>
          <w:b/>
          <w:sz w:val="28"/>
          <w:lang w:val="pl-PL"/>
        </w:rPr>
        <w:t>01-05</w:t>
      </w:r>
      <w:r w:rsidR="006320B8">
        <w:rPr>
          <w:b/>
          <w:sz w:val="28"/>
          <w:lang w:val="pl-PL"/>
        </w:rPr>
        <w:t>.XI</w:t>
      </w:r>
      <w:r w:rsidR="006C0526">
        <w:rPr>
          <w:b/>
          <w:sz w:val="28"/>
          <w:lang w:val="pl-PL"/>
        </w:rPr>
        <w:t>I</w:t>
      </w:r>
      <w:r w:rsidR="003853C7">
        <w:rPr>
          <w:b/>
          <w:sz w:val="28"/>
          <w:lang w:val="pl-PL"/>
        </w:rPr>
        <w:t>.</w:t>
      </w:r>
      <w:r w:rsidR="00651BDB">
        <w:rPr>
          <w:b/>
          <w:sz w:val="28"/>
          <w:lang w:val="pl-PL"/>
        </w:rPr>
        <w:t>2025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2100"/>
        <w:gridCol w:w="2417"/>
        <w:gridCol w:w="2417"/>
      </w:tblGrid>
      <w:tr w:rsidR="000777D0" w14:paraId="4AD461E4" w14:textId="77777777" w:rsidTr="00815F73">
        <w:tc>
          <w:tcPr>
            <w:tcW w:w="1696" w:type="dxa"/>
            <w:shd w:val="clear" w:color="auto" w:fill="CCFFCC"/>
          </w:tcPr>
          <w:p w14:paraId="039AA0E7" w14:textId="77777777" w:rsidR="00376D2E" w:rsidRDefault="00000000">
            <w:r>
              <w:t xml:space="preserve">📅 </w:t>
            </w:r>
            <w:proofErr w:type="spellStart"/>
            <w:r>
              <w:t>Dzień</w:t>
            </w:r>
            <w:proofErr w:type="spellEnd"/>
          </w:p>
        </w:tc>
        <w:tc>
          <w:tcPr>
            <w:tcW w:w="2100" w:type="dxa"/>
            <w:shd w:val="clear" w:color="auto" w:fill="CCFFCC"/>
          </w:tcPr>
          <w:p w14:paraId="5E1B7A02" w14:textId="77777777" w:rsidR="00376D2E" w:rsidRDefault="00000000">
            <w:r>
              <w:t xml:space="preserve">🥪 </w:t>
            </w:r>
            <w:proofErr w:type="spellStart"/>
            <w:r>
              <w:t>Śniadanie</w:t>
            </w:r>
            <w:proofErr w:type="spellEnd"/>
          </w:p>
        </w:tc>
        <w:tc>
          <w:tcPr>
            <w:tcW w:w="2417" w:type="dxa"/>
            <w:shd w:val="clear" w:color="auto" w:fill="CCFFCC"/>
          </w:tcPr>
          <w:p w14:paraId="5F24927D" w14:textId="77777777" w:rsidR="00376D2E" w:rsidRDefault="00000000">
            <w:r>
              <w:t xml:space="preserve">🍲 </w:t>
            </w:r>
            <w:proofErr w:type="spellStart"/>
            <w:r>
              <w:t>Obiad</w:t>
            </w:r>
            <w:proofErr w:type="spellEnd"/>
          </w:p>
        </w:tc>
        <w:tc>
          <w:tcPr>
            <w:tcW w:w="2417" w:type="dxa"/>
            <w:shd w:val="clear" w:color="auto" w:fill="CCFFCC"/>
          </w:tcPr>
          <w:p w14:paraId="1914B79B" w14:textId="77777777" w:rsidR="00376D2E" w:rsidRDefault="00000000">
            <w:r>
              <w:t xml:space="preserve">🍰 </w:t>
            </w:r>
            <w:proofErr w:type="spellStart"/>
            <w:r>
              <w:t>Podwieczorek</w:t>
            </w:r>
            <w:proofErr w:type="spellEnd"/>
          </w:p>
        </w:tc>
      </w:tr>
      <w:tr w:rsidR="000777D0" w:rsidRPr="000E0061" w14:paraId="5DD287B1" w14:textId="77777777" w:rsidTr="00815F73">
        <w:tc>
          <w:tcPr>
            <w:tcW w:w="1696" w:type="dxa"/>
          </w:tcPr>
          <w:p w14:paraId="50BC4497" w14:textId="6B10ED96" w:rsidR="00376D2E" w:rsidRPr="00815F73" w:rsidRDefault="00000000">
            <w:pPr>
              <w:rPr>
                <w:sz w:val="16"/>
                <w:szCs w:val="16"/>
              </w:rPr>
            </w:pPr>
            <w:proofErr w:type="spellStart"/>
            <w:r w:rsidRPr="00815F73">
              <w:rPr>
                <w:sz w:val="16"/>
                <w:szCs w:val="16"/>
              </w:rPr>
              <w:t>Pon</w:t>
            </w:r>
            <w:r w:rsidR="00E80E43">
              <w:rPr>
                <w:sz w:val="16"/>
                <w:szCs w:val="16"/>
              </w:rPr>
              <w:t>iedzialek</w:t>
            </w:r>
            <w:proofErr w:type="spellEnd"/>
          </w:p>
        </w:tc>
        <w:tc>
          <w:tcPr>
            <w:tcW w:w="2100" w:type="dxa"/>
          </w:tcPr>
          <w:p w14:paraId="3BF51D63" w14:textId="404A06AE" w:rsidR="00036126" w:rsidRPr="00A56A48" w:rsidRDefault="001C6125" w:rsidP="00036126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Ryż z gruszką</w:t>
            </w:r>
            <w:r w:rsidR="00EE33CA">
              <w:rPr>
                <w:sz w:val="16"/>
                <w:szCs w:val="16"/>
                <w:lang w:val="pl-PL"/>
              </w:rPr>
              <w:t xml:space="preserve"> </w:t>
            </w:r>
            <w:r w:rsidR="00DF25F4">
              <w:rPr>
                <w:sz w:val="16"/>
                <w:szCs w:val="16"/>
                <w:lang w:val="pl-PL"/>
              </w:rPr>
              <w:t>na mleku 230ml/ kanapka (pieczywo</w:t>
            </w:r>
            <w:r>
              <w:rPr>
                <w:sz w:val="16"/>
                <w:szCs w:val="16"/>
                <w:lang w:val="pl-PL"/>
              </w:rPr>
              <w:t xml:space="preserve"> pełnoziarniste</w:t>
            </w:r>
            <w:r w:rsidR="00DF25F4">
              <w:rPr>
                <w:sz w:val="16"/>
                <w:szCs w:val="16"/>
                <w:lang w:val="pl-PL"/>
              </w:rPr>
              <w:t>, masło, szynka 65g) warzywa: sałata, pomidor, ogórek 60g</w:t>
            </w:r>
            <w:r w:rsidR="00CC16F7">
              <w:rPr>
                <w:sz w:val="16"/>
                <w:szCs w:val="16"/>
                <w:lang w:val="pl-PL"/>
              </w:rPr>
              <w:t xml:space="preserve"> </w:t>
            </w:r>
            <w:r w:rsidR="00CD5F52">
              <w:rPr>
                <w:sz w:val="16"/>
                <w:szCs w:val="16"/>
                <w:lang w:val="pl-PL"/>
              </w:rPr>
              <w:t xml:space="preserve">/ herbata </w:t>
            </w:r>
            <w:r w:rsidR="00F232CF">
              <w:rPr>
                <w:sz w:val="16"/>
                <w:szCs w:val="16"/>
                <w:lang w:val="pl-PL"/>
              </w:rPr>
              <w:t>z miodem</w:t>
            </w:r>
            <w:r w:rsidR="00DF25F4">
              <w:rPr>
                <w:sz w:val="16"/>
                <w:szCs w:val="16"/>
                <w:lang w:val="pl-PL"/>
              </w:rPr>
              <w:t xml:space="preserve"> </w:t>
            </w:r>
            <w:r w:rsidR="00EE33CA">
              <w:rPr>
                <w:sz w:val="16"/>
                <w:szCs w:val="16"/>
                <w:lang w:val="pl-PL"/>
              </w:rPr>
              <w:t xml:space="preserve">i cytryną </w:t>
            </w:r>
            <w:r w:rsidR="00CD5F52">
              <w:rPr>
                <w:sz w:val="16"/>
                <w:szCs w:val="16"/>
                <w:lang w:val="pl-PL"/>
              </w:rPr>
              <w:t xml:space="preserve">200ml </w:t>
            </w:r>
          </w:p>
          <w:p w14:paraId="61A029BF" w14:textId="59BCB598" w:rsidR="00376D2E" w:rsidRPr="00434D99" w:rsidRDefault="00036126" w:rsidP="00036126">
            <w:pPr>
              <w:rPr>
                <w:sz w:val="16"/>
                <w:szCs w:val="16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 1,7</w:t>
            </w:r>
          </w:p>
        </w:tc>
        <w:tc>
          <w:tcPr>
            <w:tcW w:w="2417" w:type="dxa"/>
          </w:tcPr>
          <w:p w14:paraId="7019EC65" w14:textId="2F7FFDA4" w:rsidR="0096517E" w:rsidRDefault="00F113D7" w:rsidP="000E0061">
            <w:pPr>
              <w:pStyle w:val="Akapitzlist"/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Z</w:t>
            </w:r>
            <w:r w:rsidR="0096517E">
              <w:rPr>
                <w:sz w:val="16"/>
                <w:szCs w:val="16"/>
                <w:lang w:val="pl-PL"/>
              </w:rPr>
              <w:t xml:space="preserve">upa </w:t>
            </w:r>
            <w:r w:rsidR="001C6125">
              <w:rPr>
                <w:sz w:val="16"/>
                <w:szCs w:val="16"/>
                <w:lang w:val="pl-PL"/>
              </w:rPr>
              <w:t>krupnik jaglany z warzywami</w:t>
            </w:r>
            <w:r w:rsidR="0096517E">
              <w:rPr>
                <w:sz w:val="16"/>
                <w:szCs w:val="16"/>
                <w:lang w:val="pl-PL"/>
              </w:rPr>
              <w:t xml:space="preserve"> i ziemniakami </w:t>
            </w:r>
            <w:r w:rsidR="00DF25F4">
              <w:rPr>
                <w:sz w:val="16"/>
                <w:szCs w:val="16"/>
                <w:lang w:val="pl-PL"/>
              </w:rPr>
              <w:t xml:space="preserve">250 </w:t>
            </w:r>
            <w:r w:rsidR="0096517E">
              <w:rPr>
                <w:sz w:val="16"/>
                <w:szCs w:val="16"/>
                <w:lang w:val="pl-PL"/>
              </w:rPr>
              <w:t xml:space="preserve">ml </w:t>
            </w:r>
          </w:p>
          <w:p w14:paraId="3F2C48AE" w14:textId="3F1773A4" w:rsidR="00086CA7" w:rsidRPr="00CD5F52" w:rsidRDefault="001C6125" w:rsidP="00CD5F52">
            <w:pPr>
              <w:pStyle w:val="Akapitzlist"/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Kopytka okraszone podpieczoną kiełbaską 240g/</w:t>
            </w:r>
            <w:r w:rsidR="00DD43F7">
              <w:rPr>
                <w:sz w:val="16"/>
                <w:szCs w:val="16"/>
                <w:lang w:val="pl-PL"/>
              </w:rPr>
              <w:t>surówka: sałata</w:t>
            </w:r>
            <w:r>
              <w:rPr>
                <w:sz w:val="16"/>
                <w:szCs w:val="16"/>
                <w:lang w:val="pl-PL"/>
              </w:rPr>
              <w:t xml:space="preserve"> ze śmietaną 80g </w:t>
            </w:r>
          </w:p>
          <w:p w14:paraId="586E7CDF" w14:textId="4914EEB9" w:rsidR="00376D2E" w:rsidRPr="000E0061" w:rsidRDefault="00105744" w:rsidP="000E0061">
            <w:pPr>
              <w:pStyle w:val="Akapitzlist"/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kompot/woda</w:t>
            </w:r>
            <w:r w:rsidR="00DF25F4">
              <w:rPr>
                <w:sz w:val="16"/>
                <w:szCs w:val="16"/>
                <w:lang w:val="pl-PL"/>
              </w:rPr>
              <w:t xml:space="preserve"> 250ml</w:t>
            </w:r>
            <w:r w:rsidR="00915F26" w:rsidRPr="000E0061">
              <w:rPr>
                <w:b/>
                <w:bCs/>
                <w:lang w:val="pl-PL"/>
              </w:rPr>
              <w:br/>
            </w:r>
            <w:r w:rsidR="00915F26" w:rsidRPr="000E0061">
              <w:rPr>
                <w:i/>
                <w:iCs/>
                <w:sz w:val="14"/>
                <w:szCs w:val="14"/>
                <w:lang w:val="pl-PL"/>
              </w:rPr>
              <w:t>Alergeny: 1,</w:t>
            </w:r>
            <w:r w:rsidR="00DF25F4">
              <w:rPr>
                <w:i/>
                <w:iCs/>
                <w:sz w:val="14"/>
                <w:szCs w:val="14"/>
                <w:lang w:val="pl-PL"/>
              </w:rPr>
              <w:t>3,</w:t>
            </w:r>
            <w:r w:rsidR="00CE2108">
              <w:rPr>
                <w:i/>
                <w:iCs/>
                <w:sz w:val="14"/>
                <w:szCs w:val="14"/>
                <w:lang w:val="pl-PL"/>
              </w:rPr>
              <w:t>7,</w:t>
            </w:r>
            <w:r w:rsidR="00915F26" w:rsidRPr="000E0061">
              <w:rPr>
                <w:i/>
                <w:iCs/>
                <w:sz w:val="14"/>
                <w:szCs w:val="14"/>
                <w:lang w:val="pl-PL"/>
              </w:rPr>
              <w:t>9</w:t>
            </w:r>
          </w:p>
        </w:tc>
        <w:tc>
          <w:tcPr>
            <w:tcW w:w="2417" w:type="dxa"/>
          </w:tcPr>
          <w:p w14:paraId="35682DA5" w14:textId="0626449A" w:rsidR="00E5350F" w:rsidRPr="00A56A48" w:rsidRDefault="001C6125" w:rsidP="00036126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Naleśniki </w:t>
            </w:r>
            <w:r w:rsidR="00E03400">
              <w:rPr>
                <w:sz w:val="16"/>
                <w:szCs w:val="16"/>
                <w:lang w:val="pl-PL"/>
              </w:rPr>
              <w:t>z twarogiem</w:t>
            </w:r>
            <w:r>
              <w:rPr>
                <w:sz w:val="16"/>
                <w:szCs w:val="16"/>
                <w:lang w:val="pl-PL"/>
              </w:rPr>
              <w:t xml:space="preserve"> i prażonymi jabłkami 2 </w:t>
            </w:r>
            <w:proofErr w:type="spellStart"/>
            <w:r>
              <w:rPr>
                <w:sz w:val="16"/>
                <w:szCs w:val="16"/>
                <w:lang w:val="pl-PL"/>
              </w:rPr>
              <w:t>szt</w:t>
            </w:r>
            <w:proofErr w:type="spellEnd"/>
            <w:r>
              <w:rPr>
                <w:sz w:val="16"/>
                <w:szCs w:val="16"/>
                <w:lang w:val="pl-PL"/>
              </w:rPr>
              <w:t xml:space="preserve"> </w:t>
            </w:r>
          </w:p>
          <w:p w14:paraId="21B953DA" w14:textId="1BBD6B36" w:rsidR="008E57D9" w:rsidRPr="008E57D9" w:rsidRDefault="00036126" w:rsidP="00036126">
            <w:pPr>
              <w:rPr>
                <w:sz w:val="16"/>
                <w:szCs w:val="16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 xml:space="preserve">Alergeny: </w:t>
            </w:r>
            <w:r w:rsidR="00DF25F4">
              <w:rPr>
                <w:i/>
                <w:iCs/>
                <w:sz w:val="14"/>
                <w:szCs w:val="14"/>
                <w:lang w:val="pl-PL"/>
              </w:rPr>
              <w:t>1,3,7</w:t>
            </w:r>
          </w:p>
        </w:tc>
      </w:tr>
      <w:tr w:rsidR="000777D0" w:rsidRPr="00E5350F" w14:paraId="7D1D13B6" w14:textId="77777777" w:rsidTr="00815F73">
        <w:tc>
          <w:tcPr>
            <w:tcW w:w="1696" w:type="dxa"/>
          </w:tcPr>
          <w:p w14:paraId="70AC85A9" w14:textId="77777777" w:rsidR="00376D2E" w:rsidRDefault="00000000">
            <w:proofErr w:type="spellStart"/>
            <w:r w:rsidRPr="00815F73">
              <w:rPr>
                <w:sz w:val="16"/>
                <w:szCs w:val="16"/>
              </w:rPr>
              <w:t>Wtorek</w:t>
            </w:r>
            <w:proofErr w:type="spellEnd"/>
          </w:p>
        </w:tc>
        <w:tc>
          <w:tcPr>
            <w:tcW w:w="2100" w:type="dxa"/>
          </w:tcPr>
          <w:p w14:paraId="2590A7F8" w14:textId="3305DA6B" w:rsidR="00376D2E" w:rsidRPr="0072520E" w:rsidRDefault="00DD43F7">
            <w:pPr>
              <w:rPr>
                <w:sz w:val="14"/>
                <w:szCs w:val="14"/>
                <w:lang w:val="pl-PL"/>
              </w:rPr>
            </w:pPr>
            <w:r w:rsidRPr="00DD43F7">
              <w:rPr>
                <w:sz w:val="16"/>
                <w:szCs w:val="16"/>
                <w:lang w:val="pl-PL"/>
              </w:rPr>
              <w:t>Mi</w:t>
            </w:r>
            <w:r>
              <w:rPr>
                <w:sz w:val="16"/>
                <w:szCs w:val="16"/>
                <w:lang w:val="pl-PL"/>
              </w:rPr>
              <w:t>x płatków śniadaniowych z</w:t>
            </w:r>
            <w:r w:rsidR="00E23D41">
              <w:rPr>
                <w:sz w:val="16"/>
                <w:szCs w:val="16"/>
                <w:lang w:val="pl-PL"/>
              </w:rPr>
              <w:t xml:space="preserve"> mlekiem 230ml/ kanapka (pieczywo</w:t>
            </w:r>
            <w:r>
              <w:rPr>
                <w:sz w:val="16"/>
                <w:szCs w:val="16"/>
                <w:lang w:val="pl-PL"/>
              </w:rPr>
              <w:t xml:space="preserve"> razowe</w:t>
            </w:r>
            <w:r w:rsidR="00E23D41">
              <w:rPr>
                <w:sz w:val="16"/>
                <w:szCs w:val="16"/>
                <w:lang w:val="pl-PL"/>
              </w:rPr>
              <w:t xml:space="preserve">, masło, polędwica 65g) warzywa: </w:t>
            </w:r>
            <w:proofErr w:type="spellStart"/>
            <w:r w:rsidR="00E23D41">
              <w:rPr>
                <w:sz w:val="16"/>
                <w:szCs w:val="16"/>
                <w:lang w:val="pl-PL"/>
              </w:rPr>
              <w:t>rukola</w:t>
            </w:r>
            <w:proofErr w:type="spellEnd"/>
            <w:r w:rsidR="00E23D41">
              <w:rPr>
                <w:sz w:val="16"/>
                <w:szCs w:val="16"/>
                <w:lang w:val="pl-PL"/>
              </w:rPr>
              <w:t xml:space="preserve">, rzodkiewka, pomidor 60g </w:t>
            </w:r>
            <w:r w:rsidR="002E5CB0">
              <w:rPr>
                <w:sz w:val="16"/>
                <w:szCs w:val="16"/>
                <w:lang w:val="pl-PL"/>
              </w:rPr>
              <w:t xml:space="preserve">/ </w:t>
            </w:r>
            <w:r w:rsidR="00635D4B">
              <w:rPr>
                <w:sz w:val="16"/>
                <w:szCs w:val="16"/>
                <w:lang w:val="pl-PL"/>
              </w:rPr>
              <w:t xml:space="preserve">herbata owocowa </w:t>
            </w:r>
            <w:r w:rsidR="00BC1937">
              <w:rPr>
                <w:sz w:val="16"/>
                <w:szCs w:val="16"/>
                <w:lang w:val="pl-PL"/>
              </w:rPr>
              <w:t xml:space="preserve">200ml </w:t>
            </w:r>
            <w:r w:rsidR="00A254B9" w:rsidRPr="00A56A48">
              <w:rPr>
                <w:lang w:val="pl-PL"/>
              </w:rPr>
              <w:br/>
            </w:r>
            <w:r w:rsidR="00A254B9" w:rsidRPr="0072520E">
              <w:rPr>
                <w:i/>
                <w:iCs/>
                <w:sz w:val="14"/>
                <w:szCs w:val="14"/>
                <w:lang w:val="pl-PL"/>
              </w:rPr>
              <w:t>Alergeny: 1,7</w:t>
            </w:r>
          </w:p>
        </w:tc>
        <w:tc>
          <w:tcPr>
            <w:tcW w:w="2417" w:type="dxa"/>
          </w:tcPr>
          <w:p w14:paraId="5FE5DD0D" w14:textId="79708CBE" w:rsidR="00A254B9" w:rsidRPr="00A56A48" w:rsidRDefault="00A254B9" w:rsidP="00205037">
            <w:pPr>
              <w:pStyle w:val="Akapitzlist"/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r w:rsidRPr="00A56A48">
              <w:rPr>
                <w:sz w:val="16"/>
                <w:szCs w:val="16"/>
                <w:lang w:val="pl-PL"/>
              </w:rPr>
              <w:t>Zupa</w:t>
            </w:r>
            <w:r w:rsidR="00DD43F7">
              <w:rPr>
                <w:sz w:val="16"/>
                <w:szCs w:val="16"/>
                <w:lang w:val="pl-PL"/>
              </w:rPr>
              <w:t xml:space="preserve"> szczawiowa</w:t>
            </w:r>
            <w:r w:rsidR="00EE33CA">
              <w:rPr>
                <w:sz w:val="16"/>
                <w:szCs w:val="16"/>
                <w:lang w:val="pl-PL"/>
              </w:rPr>
              <w:t xml:space="preserve"> </w:t>
            </w:r>
            <w:r w:rsidR="00DD1C18">
              <w:rPr>
                <w:sz w:val="16"/>
                <w:szCs w:val="16"/>
                <w:lang w:val="pl-PL"/>
              </w:rPr>
              <w:t xml:space="preserve">z warzywami i </w:t>
            </w:r>
            <w:r w:rsidR="00E23D41">
              <w:rPr>
                <w:sz w:val="16"/>
                <w:szCs w:val="16"/>
                <w:lang w:val="pl-PL"/>
              </w:rPr>
              <w:t xml:space="preserve">ziemniakami </w:t>
            </w:r>
            <w:r w:rsidR="00EE33CA">
              <w:rPr>
                <w:sz w:val="16"/>
                <w:szCs w:val="16"/>
                <w:lang w:val="pl-PL"/>
              </w:rPr>
              <w:t>300</w:t>
            </w:r>
            <w:r w:rsidRPr="00A56A48">
              <w:rPr>
                <w:sz w:val="16"/>
                <w:szCs w:val="16"/>
                <w:lang w:val="pl-PL"/>
              </w:rPr>
              <w:t xml:space="preserve"> ml </w:t>
            </w:r>
          </w:p>
          <w:p w14:paraId="74252B77" w14:textId="60FECE29" w:rsidR="00205037" w:rsidRPr="00A56A48" w:rsidRDefault="00DD43F7" w:rsidP="00205037">
            <w:pPr>
              <w:pStyle w:val="Akapitzlist"/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proofErr w:type="spellStart"/>
            <w:r>
              <w:rPr>
                <w:sz w:val="16"/>
                <w:szCs w:val="16"/>
                <w:lang w:val="pl-PL"/>
              </w:rPr>
              <w:t>Strogonow</w:t>
            </w:r>
            <w:proofErr w:type="spellEnd"/>
            <w:r>
              <w:rPr>
                <w:sz w:val="16"/>
                <w:szCs w:val="16"/>
                <w:lang w:val="pl-PL"/>
              </w:rPr>
              <w:t xml:space="preserve"> (mięso z szynki) z warzywami: ogórek kiszony, pieczarka, papryka) 120g, kasza pęczak 150g </w:t>
            </w:r>
          </w:p>
          <w:p w14:paraId="3988AD6F" w14:textId="746B1728" w:rsidR="00F12942" w:rsidRPr="001403E1" w:rsidRDefault="003C6F90" w:rsidP="00A254B9">
            <w:pPr>
              <w:pStyle w:val="Akapitzlist"/>
              <w:numPr>
                <w:ilvl w:val="0"/>
                <w:numId w:val="11"/>
              </w:numPr>
              <w:rPr>
                <w:sz w:val="16"/>
                <w:szCs w:val="16"/>
                <w:lang w:val="pl-PL"/>
              </w:rPr>
            </w:pPr>
            <w:r w:rsidRPr="00A56A48">
              <w:rPr>
                <w:sz w:val="16"/>
                <w:szCs w:val="16"/>
                <w:lang w:val="pl-PL"/>
              </w:rPr>
              <w:t xml:space="preserve"> </w:t>
            </w:r>
            <w:r w:rsidR="00635D4B">
              <w:rPr>
                <w:sz w:val="16"/>
                <w:szCs w:val="16"/>
                <w:lang w:val="pl-PL"/>
              </w:rPr>
              <w:t>Kompot/woda</w:t>
            </w:r>
            <w:r w:rsidR="00DD1C18">
              <w:rPr>
                <w:sz w:val="16"/>
                <w:szCs w:val="16"/>
                <w:lang w:val="pl-PL"/>
              </w:rPr>
              <w:t xml:space="preserve"> </w:t>
            </w:r>
            <w:r w:rsidR="00A254B9" w:rsidRPr="00A56A48">
              <w:rPr>
                <w:sz w:val="16"/>
                <w:szCs w:val="16"/>
                <w:lang w:val="pl-PL"/>
              </w:rPr>
              <w:t>250 ml</w:t>
            </w:r>
            <w:r w:rsidR="00A254B9" w:rsidRPr="00205037">
              <w:rPr>
                <w:sz w:val="16"/>
                <w:szCs w:val="16"/>
                <w:lang w:val="pl-PL"/>
              </w:rPr>
              <w:t xml:space="preserve"> </w:t>
            </w:r>
            <w:r w:rsidR="00A254B9" w:rsidRPr="001403E1">
              <w:rPr>
                <w:lang w:val="pl-PL"/>
              </w:rPr>
              <w:br/>
            </w:r>
            <w:r w:rsidR="00A254B9" w:rsidRPr="0072520E">
              <w:rPr>
                <w:i/>
                <w:iCs/>
                <w:sz w:val="14"/>
                <w:szCs w:val="14"/>
                <w:lang w:val="pl-PL"/>
              </w:rPr>
              <w:t>Alergeny: 1,</w:t>
            </w:r>
            <w:r w:rsidR="00DD43F7">
              <w:rPr>
                <w:i/>
                <w:iCs/>
                <w:sz w:val="14"/>
                <w:szCs w:val="14"/>
                <w:lang w:val="pl-PL"/>
              </w:rPr>
              <w:t>3,</w:t>
            </w:r>
            <w:r w:rsidR="00BC1937">
              <w:rPr>
                <w:i/>
                <w:iCs/>
                <w:sz w:val="14"/>
                <w:szCs w:val="14"/>
                <w:lang w:val="pl-PL"/>
              </w:rPr>
              <w:t>7,</w:t>
            </w:r>
            <w:r w:rsidR="00A254B9" w:rsidRPr="0072520E">
              <w:rPr>
                <w:i/>
                <w:iCs/>
                <w:sz w:val="14"/>
                <w:szCs w:val="14"/>
                <w:lang w:val="pl-PL"/>
              </w:rPr>
              <w:t>9</w:t>
            </w:r>
          </w:p>
        </w:tc>
        <w:tc>
          <w:tcPr>
            <w:tcW w:w="2417" w:type="dxa"/>
          </w:tcPr>
          <w:p w14:paraId="05355C42" w14:textId="46131C1B" w:rsidR="00E5350F" w:rsidRPr="001211D5" w:rsidRDefault="00E03400" w:rsidP="00A254B9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Faworki z cukrem pudrem 60g, owoc kaki 80g </w:t>
            </w:r>
          </w:p>
          <w:p w14:paraId="4B725B15" w14:textId="116E0A1B" w:rsidR="00376D2E" w:rsidRPr="0072520E" w:rsidRDefault="00A254B9" w:rsidP="00A254B9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 xml:space="preserve">Alergeny: </w:t>
            </w:r>
            <w:r w:rsidR="00EC4588">
              <w:rPr>
                <w:i/>
                <w:iCs/>
                <w:sz w:val="14"/>
                <w:szCs w:val="14"/>
                <w:lang w:val="pl-PL"/>
              </w:rPr>
              <w:t>1</w:t>
            </w:r>
            <w:r w:rsidR="00635D4B">
              <w:rPr>
                <w:i/>
                <w:iCs/>
                <w:sz w:val="14"/>
                <w:szCs w:val="14"/>
                <w:lang w:val="pl-PL"/>
              </w:rPr>
              <w:t>,</w:t>
            </w:r>
            <w:r w:rsidR="00EE33CA">
              <w:rPr>
                <w:i/>
                <w:iCs/>
                <w:sz w:val="14"/>
                <w:szCs w:val="14"/>
                <w:lang w:val="pl-PL"/>
              </w:rPr>
              <w:t>3,</w:t>
            </w:r>
            <w:r w:rsidR="00B46716">
              <w:rPr>
                <w:i/>
                <w:iCs/>
                <w:sz w:val="14"/>
                <w:szCs w:val="14"/>
                <w:lang w:val="pl-PL"/>
              </w:rPr>
              <w:t>7</w:t>
            </w:r>
          </w:p>
        </w:tc>
      </w:tr>
      <w:tr w:rsidR="000777D0" w:rsidRPr="00E5350F" w14:paraId="2168C5A0" w14:textId="77777777" w:rsidTr="00815F73">
        <w:tc>
          <w:tcPr>
            <w:tcW w:w="1696" w:type="dxa"/>
          </w:tcPr>
          <w:p w14:paraId="5F8A1A36" w14:textId="77777777" w:rsidR="00376D2E" w:rsidRDefault="00000000">
            <w:proofErr w:type="spellStart"/>
            <w:r w:rsidRPr="00815F73">
              <w:rPr>
                <w:sz w:val="16"/>
                <w:szCs w:val="16"/>
              </w:rPr>
              <w:t>Środa</w:t>
            </w:r>
            <w:proofErr w:type="spellEnd"/>
          </w:p>
        </w:tc>
        <w:tc>
          <w:tcPr>
            <w:tcW w:w="2100" w:type="dxa"/>
          </w:tcPr>
          <w:p w14:paraId="501C7570" w14:textId="0C09F000" w:rsidR="00376D2E" w:rsidRPr="006925F4" w:rsidRDefault="00F374DD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Parówki z szynki na ciepło + ketchup 70g, pieczywo pszenne z masłem 45g, warzywa: pomidorki koktajlowe, papryka 60g</w:t>
            </w:r>
            <w:r w:rsidR="00547124">
              <w:rPr>
                <w:sz w:val="16"/>
                <w:szCs w:val="16"/>
                <w:lang w:val="pl-PL"/>
              </w:rPr>
              <w:t xml:space="preserve">/ </w:t>
            </w:r>
            <w:r w:rsidR="00875E5F">
              <w:rPr>
                <w:sz w:val="16"/>
                <w:szCs w:val="16"/>
                <w:lang w:val="pl-PL"/>
              </w:rPr>
              <w:t>herbata</w:t>
            </w:r>
            <w:r w:rsidR="0005057C">
              <w:rPr>
                <w:sz w:val="16"/>
                <w:szCs w:val="16"/>
                <w:lang w:val="pl-PL"/>
              </w:rPr>
              <w:t xml:space="preserve"> z </w:t>
            </w:r>
            <w:r>
              <w:rPr>
                <w:sz w:val="16"/>
                <w:szCs w:val="16"/>
                <w:lang w:val="pl-PL"/>
              </w:rPr>
              <w:t>lipy</w:t>
            </w:r>
            <w:r w:rsidR="00875E5F">
              <w:rPr>
                <w:sz w:val="16"/>
                <w:szCs w:val="16"/>
                <w:lang w:val="pl-PL"/>
              </w:rPr>
              <w:t xml:space="preserve"> </w:t>
            </w:r>
            <w:r w:rsidR="000C022A">
              <w:rPr>
                <w:sz w:val="16"/>
                <w:szCs w:val="16"/>
                <w:lang w:val="pl-PL"/>
              </w:rPr>
              <w:t xml:space="preserve">200ml </w:t>
            </w:r>
            <w:r w:rsidR="006925F4" w:rsidRPr="005B4343">
              <w:rPr>
                <w:lang w:val="pl-PL"/>
              </w:rPr>
              <w:br/>
            </w:r>
            <w:r w:rsidR="006925F4" w:rsidRPr="0072520E">
              <w:rPr>
                <w:i/>
                <w:iCs/>
                <w:sz w:val="14"/>
                <w:szCs w:val="14"/>
                <w:lang w:val="pl-PL"/>
              </w:rPr>
              <w:t>Alergeny: 1,</w:t>
            </w:r>
            <w:r w:rsidR="00547124">
              <w:rPr>
                <w:i/>
                <w:iCs/>
                <w:sz w:val="14"/>
                <w:szCs w:val="14"/>
                <w:lang w:val="pl-PL"/>
              </w:rPr>
              <w:t>3,</w:t>
            </w:r>
            <w:r w:rsidR="00D74C20">
              <w:rPr>
                <w:i/>
                <w:iCs/>
                <w:sz w:val="14"/>
                <w:szCs w:val="14"/>
                <w:lang w:val="pl-PL"/>
              </w:rPr>
              <w:t>7</w:t>
            </w:r>
          </w:p>
        </w:tc>
        <w:tc>
          <w:tcPr>
            <w:tcW w:w="2417" w:type="dxa"/>
          </w:tcPr>
          <w:p w14:paraId="7E27E80B" w14:textId="56EC5D41" w:rsidR="0014763B" w:rsidRPr="00205037" w:rsidRDefault="00E55078" w:rsidP="00205037">
            <w:pPr>
              <w:pStyle w:val="Akapitzlist"/>
              <w:numPr>
                <w:ilvl w:val="0"/>
                <w:numId w:val="12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Zupa </w:t>
            </w:r>
            <w:r w:rsidR="00BF516C">
              <w:rPr>
                <w:sz w:val="16"/>
                <w:szCs w:val="16"/>
                <w:lang w:val="pl-PL"/>
              </w:rPr>
              <w:t>koperkowa</w:t>
            </w:r>
            <w:r w:rsidR="00547124">
              <w:rPr>
                <w:sz w:val="16"/>
                <w:szCs w:val="16"/>
                <w:lang w:val="pl-PL"/>
              </w:rPr>
              <w:t xml:space="preserve"> </w:t>
            </w:r>
            <w:r w:rsidR="000C05F5">
              <w:rPr>
                <w:sz w:val="16"/>
                <w:szCs w:val="16"/>
                <w:lang w:val="pl-PL"/>
              </w:rPr>
              <w:t xml:space="preserve">z </w:t>
            </w:r>
            <w:r w:rsidR="00547124">
              <w:rPr>
                <w:sz w:val="16"/>
                <w:szCs w:val="16"/>
                <w:lang w:val="pl-PL"/>
              </w:rPr>
              <w:t xml:space="preserve">warzywami i </w:t>
            </w:r>
            <w:r w:rsidR="00BF516C">
              <w:rPr>
                <w:sz w:val="16"/>
                <w:szCs w:val="16"/>
                <w:lang w:val="pl-PL"/>
              </w:rPr>
              <w:t xml:space="preserve">ryżem </w:t>
            </w:r>
            <w:r w:rsidR="00547124">
              <w:rPr>
                <w:sz w:val="16"/>
                <w:szCs w:val="16"/>
                <w:lang w:val="pl-PL"/>
              </w:rPr>
              <w:t>250</w:t>
            </w:r>
            <w:r w:rsidR="0014763B" w:rsidRPr="00205037">
              <w:rPr>
                <w:sz w:val="16"/>
                <w:szCs w:val="16"/>
                <w:lang w:val="pl-PL"/>
              </w:rPr>
              <w:t xml:space="preserve"> ml</w:t>
            </w:r>
          </w:p>
          <w:p w14:paraId="5BFDDADE" w14:textId="06BBC65C" w:rsidR="0014763B" w:rsidRPr="00205037" w:rsidRDefault="00BF516C" w:rsidP="00205037">
            <w:pPr>
              <w:pStyle w:val="Akapitzlist"/>
              <w:numPr>
                <w:ilvl w:val="0"/>
                <w:numId w:val="12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Kotlet schabowy tradycyjny 90g, ziemniaki 150g, marchewka z groszkiem 80g </w:t>
            </w:r>
          </w:p>
          <w:p w14:paraId="51A1F5F5" w14:textId="3EB1439B" w:rsidR="006925F4" w:rsidRPr="00205037" w:rsidRDefault="00BF516C" w:rsidP="0014763B">
            <w:pPr>
              <w:pStyle w:val="Akapitzlist"/>
              <w:numPr>
                <w:ilvl w:val="0"/>
                <w:numId w:val="12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Kompot, woda </w:t>
            </w:r>
            <w:r w:rsidR="0014763B" w:rsidRPr="00205037">
              <w:rPr>
                <w:sz w:val="16"/>
                <w:szCs w:val="16"/>
                <w:lang w:val="pl-PL"/>
              </w:rPr>
              <w:t xml:space="preserve">250 ml </w:t>
            </w:r>
          </w:p>
          <w:p w14:paraId="6ED23223" w14:textId="662969B7" w:rsidR="00376D2E" w:rsidRPr="0072520E" w:rsidRDefault="0014763B" w:rsidP="0014763B">
            <w:pPr>
              <w:rPr>
                <w:i/>
                <w:iCs/>
                <w:sz w:val="14"/>
                <w:szCs w:val="14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 1,</w:t>
            </w:r>
            <w:r w:rsidR="00314EAF">
              <w:rPr>
                <w:i/>
                <w:iCs/>
                <w:sz w:val="14"/>
                <w:szCs w:val="14"/>
                <w:lang w:val="pl-PL"/>
              </w:rPr>
              <w:t>3</w:t>
            </w:r>
            <w:r w:rsidR="00547124">
              <w:rPr>
                <w:i/>
                <w:iCs/>
                <w:sz w:val="14"/>
                <w:szCs w:val="14"/>
                <w:lang w:val="pl-PL"/>
              </w:rPr>
              <w:t>,7</w:t>
            </w:r>
            <w:r w:rsidR="00314EAF">
              <w:rPr>
                <w:i/>
                <w:iCs/>
                <w:sz w:val="14"/>
                <w:szCs w:val="14"/>
                <w:lang w:val="pl-PL"/>
              </w:rPr>
              <w:t>,</w:t>
            </w:r>
            <w:r w:rsidR="007615EF">
              <w:rPr>
                <w:i/>
                <w:iCs/>
                <w:sz w:val="14"/>
                <w:szCs w:val="14"/>
                <w:lang w:val="pl-PL"/>
              </w:rPr>
              <w:t>9</w:t>
            </w:r>
          </w:p>
        </w:tc>
        <w:tc>
          <w:tcPr>
            <w:tcW w:w="2417" w:type="dxa"/>
          </w:tcPr>
          <w:p w14:paraId="3EA7C9C1" w14:textId="64B737AB" w:rsidR="00E5350F" w:rsidRDefault="00BF516C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Koktajl </w:t>
            </w:r>
            <w:proofErr w:type="gramStart"/>
            <w:r>
              <w:rPr>
                <w:sz w:val="16"/>
                <w:szCs w:val="16"/>
                <w:lang w:val="pl-PL"/>
              </w:rPr>
              <w:t>owocowy :</w:t>
            </w:r>
            <w:proofErr w:type="gramEnd"/>
            <w:r>
              <w:rPr>
                <w:sz w:val="16"/>
                <w:szCs w:val="16"/>
                <w:lang w:val="pl-PL"/>
              </w:rPr>
              <w:t xml:space="preserve"> malina, banan, truskawka, kefir) 200ml, biszkopty 60g </w:t>
            </w:r>
          </w:p>
          <w:p w14:paraId="10DA4A80" w14:textId="27AD1B83" w:rsidR="0019714C" w:rsidRPr="0072520E" w:rsidRDefault="0019714C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 1</w:t>
            </w:r>
            <w:r w:rsidR="00314EAF">
              <w:rPr>
                <w:i/>
                <w:iCs/>
                <w:sz w:val="14"/>
                <w:szCs w:val="14"/>
                <w:lang w:val="pl-PL"/>
              </w:rPr>
              <w:t>,3</w:t>
            </w:r>
            <w:r w:rsidRPr="0072520E">
              <w:rPr>
                <w:i/>
                <w:iCs/>
                <w:sz w:val="14"/>
                <w:szCs w:val="14"/>
                <w:lang w:val="pl-PL"/>
              </w:rPr>
              <w:t>,7</w:t>
            </w:r>
          </w:p>
        </w:tc>
      </w:tr>
      <w:tr w:rsidR="000777D0" w:rsidRPr="009F71EC" w14:paraId="22007B23" w14:textId="77777777" w:rsidTr="00815F73">
        <w:tc>
          <w:tcPr>
            <w:tcW w:w="1696" w:type="dxa"/>
          </w:tcPr>
          <w:p w14:paraId="4B725CA6" w14:textId="77777777" w:rsidR="00376D2E" w:rsidRDefault="00000000">
            <w:proofErr w:type="spellStart"/>
            <w:r w:rsidRPr="00815F73">
              <w:rPr>
                <w:sz w:val="16"/>
                <w:szCs w:val="16"/>
              </w:rPr>
              <w:t>Czwartek</w:t>
            </w:r>
            <w:proofErr w:type="spellEnd"/>
          </w:p>
        </w:tc>
        <w:tc>
          <w:tcPr>
            <w:tcW w:w="2100" w:type="dxa"/>
          </w:tcPr>
          <w:p w14:paraId="4545B5CA" w14:textId="11EC9E98" w:rsidR="00D844E6" w:rsidRDefault="00334835">
            <w:pPr>
              <w:rPr>
                <w:sz w:val="16"/>
                <w:szCs w:val="16"/>
                <w:lang w:val="pl-PL"/>
              </w:rPr>
            </w:pPr>
            <w:r w:rsidRPr="00334835">
              <w:rPr>
                <w:sz w:val="16"/>
                <w:szCs w:val="16"/>
                <w:lang w:val="pl-PL"/>
              </w:rPr>
              <w:t>Ka</w:t>
            </w:r>
            <w:r>
              <w:rPr>
                <w:sz w:val="16"/>
                <w:szCs w:val="16"/>
                <w:lang w:val="pl-PL"/>
              </w:rPr>
              <w:t xml:space="preserve">sza manna z bananem </w:t>
            </w:r>
            <w:r w:rsidR="00D93D2D">
              <w:rPr>
                <w:sz w:val="16"/>
                <w:szCs w:val="16"/>
                <w:lang w:val="pl-PL"/>
              </w:rPr>
              <w:t xml:space="preserve">na mleku 230ml/ kanapka (pieczywo </w:t>
            </w:r>
            <w:r w:rsidR="00BF516C">
              <w:rPr>
                <w:sz w:val="16"/>
                <w:szCs w:val="16"/>
                <w:lang w:val="pl-PL"/>
              </w:rPr>
              <w:t>orkiszowe</w:t>
            </w:r>
            <w:r w:rsidR="00D93D2D">
              <w:rPr>
                <w:sz w:val="16"/>
                <w:szCs w:val="16"/>
                <w:lang w:val="pl-PL"/>
              </w:rPr>
              <w:t xml:space="preserve">, masło, </w:t>
            </w:r>
            <w:r w:rsidR="00BF516C">
              <w:rPr>
                <w:sz w:val="16"/>
                <w:szCs w:val="16"/>
                <w:lang w:val="pl-PL"/>
              </w:rPr>
              <w:t>wędlina drobiowa</w:t>
            </w:r>
            <w:r w:rsidR="00D93D2D">
              <w:rPr>
                <w:sz w:val="16"/>
                <w:szCs w:val="16"/>
                <w:lang w:val="pl-PL"/>
              </w:rPr>
              <w:t xml:space="preserve"> 65g) warzywa: </w:t>
            </w:r>
            <w:r w:rsidR="00BF516C">
              <w:rPr>
                <w:sz w:val="16"/>
                <w:szCs w:val="16"/>
                <w:lang w:val="pl-PL"/>
              </w:rPr>
              <w:t>sałata</w:t>
            </w:r>
            <w:r w:rsidR="00D93D2D">
              <w:rPr>
                <w:sz w:val="16"/>
                <w:szCs w:val="16"/>
                <w:lang w:val="pl-PL"/>
              </w:rPr>
              <w:t xml:space="preserve">, </w:t>
            </w:r>
            <w:r>
              <w:rPr>
                <w:sz w:val="16"/>
                <w:szCs w:val="16"/>
                <w:lang w:val="pl-PL"/>
              </w:rPr>
              <w:t>papryka</w:t>
            </w:r>
            <w:r w:rsidR="00D93D2D">
              <w:rPr>
                <w:sz w:val="16"/>
                <w:szCs w:val="16"/>
                <w:lang w:val="pl-PL"/>
              </w:rPr>
              <w:t>, ogórek 60g</w:t>
            </w:r>
            <w:r w:rsidR="009940AF">
              <w:rPr>
                <w:sz w:val="16"/>
                <w:szCs w:val="16"/>
                <w:lang w:val="pl-PL"/>
              </w:rPr>
              <w:t xml:space="preserve">/ </w:t>
            </w:r>
            <w:r w:rsidR="00D72666">
              <w:rPr>
                <w:sz w:val="16"/>
                <w:szCs w:val="16"/>
                <w:lang w:val="pl-PL"/>
              </w:rPr>
              <w:t>herbata</w:t>
            </w:r>
            <w:r w:rsidR="007F3A28">
              <w:rPr>
                <w:sz w:val="16"/>
                <w:szCs w:val="16"/>
                <w:lang w:val="pl-PL"/>
              </w:rPr>
              <w:t xml:space="preserve"> z </w:t>
            </w:r>
            <w:r w:rsidR="00BF5CD6">
              <w:rPr>
                <w:sz w:val="16"/>
                <w:szCs w:val="16"/>
                <w:lang w:val="pl-PL"/>
              </w:rPr>
              <w:t>miodem</w:t>
            </w:r>
            <w:r w:rsidR="00BF516C">
              <w:rPr>
                <w:sz w:val="16"/>
                <w:szCs w:val="16"/>
                <w:lang w:val="pl-PL"/>
              </w:rPr>
              <w:t xml:space="preserve"> i </w:t>
            </w:r>
            <w:proofErr w:type="gramStart"/>
            <w:r w:rsidR="00BF516C">
              <w:rPr>
                <w:sz w:val="16"/>
                <w:szCs w:val="16"/>
                <w:lang w:val="pl-PL"/>
              </w:rPr>
              <w:t xml:space="preserve">cytryną </w:t>
            </w:r>
            <w:r w:rsidR="00BF5CD6">
              <w:rPr>
                <w:sz w:val="16"/>
                <w:szCs w:val="16"/>
                <w:lang w:val="pl-PL"/>
              </w:rPr>
              <w:t xml:space="preserve"> 200</w:t>
            </w:r>
            <w:proofErr w:type="gramEnd"/>
            <w:r w:rsidR="00CF731D">
              <w:rPr>
                <w:sz w:val="16"/>
                <w:szCs w:val="16"/>
                <w:lang w:val="pl-PL"/>
              </w:rPr>
              <w:t xml:space="preserve">ml </w:t>
            </w:r>
          </w:p>
          <w:p w14:paraId="7D5917C1" w14:textId="1F501B31" w:rsidR="00D844E6" w:rsidRPr="0072520E" w:rsidRDefault="00D844E6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 1,</w:t>
            </w:r>
            <w:r w:rsidR="00CF731D">
              <w:rPr>
                <w:i/>
                <w:iCs/>
                <w:sz w:val="14"/>
                <w:szCs w:val="14"/>
                <w:lang w:val="pl-PL"/>
              </w:rPr>
              <w:t>7</w:t>
            </w:r>
          </w:p>
        </w:tc>
        <w:tc>
          <w:tcPr>
            <w:tcW w:w="2417" w:type="dxa"/>
          </w:tcPr>
          <w:p w14:paraId="71AC9086" w14:textId="3492B057" w:rsidR="00376D2E" w:rsidRPr="00205037" w:rsidRDefault="00E97D6E" w:rsidP="00205037">
            <w:pPr>
              <w:pStyle w:val="Akapitzlist"/>
              <w:numPr>
                <w:ilvl w:val="0"/>
                <w:numId w:val="13"/>
              </w:numPr>
              <w:rPr>
                <w:sz w:val="16"/>
                <w:szCs w:val="16"/>
                <w:lang w:val="pl-PL"/>
              </w:rPr>
            </w:pPr>
            <w:r w:rsidRPr="00205037">
              <w:rPr>
                <w:sz w:val="16"/>
                <w:szCs w:val="16"/>
                <w:lang w:val="pl-PL"/>
              </w:rPr>
              <w:t>Zupa</w:t>
            </w:r>
            <w:r w:rsidR="00572C36">
              <w:rPr>
                <w:sz w:val="16"/>
                <w:szCs w:val="16"/>
                <w:lang w:val="pl-PL"/>
              </w:rPr>
              <w:t xml:space="preserve"> </w:t>
            </w:r>
            <w:r w:rsidR="00BF516C">
              <w:rPr>
                <w:sz w:val="16"/>
                <w:szCs w:val="16"/>
                <w:lang w:val="pl-PL"/>
              </w:rPr>
              <w:t>ogórkowa</w:t>
            </w:r>
            <w:r w:rsidR="00334835">
              <w:rPr>
                <w:sz w:val="16"/>
                <w:szCs w:val="16"/>
                <w:lang w:val="pl-PL"/>
              </w:rPr>
              <w:t xml:space="preserve"> z</w:t>
            </w:r>
            <w:r w:rsidR="007F3A28">
              <w:rPr>
                <w:sz w:val="16"/>
                <w:szCs w:val="16"/>
                <w:lang w:val="pl-PL"/>
              </w:rPr>
              <w:t xml:space="preserve"> warzywami i ziemniakami </w:t>
            </w:r>
            <w:r w:rsidR="00334835">
              <w:rPr>
                <w:sz w:val="16"/>
                <w:szCs w:val="16"/>
                <w:lang w:val="pl-PL"/>
              </w:rPr>
              <w:t>250</w:t>
            </w:r>
            <w:r w:rsidR="00FB15F2">
              <w:rPr>
                <w:sz w:val="16"/>
                <w:szCs w:val="16"/>
                <w:lang w:val="pl-PL"/>
              </w:rPr>
              <w:t xml:space="preserve"> </w:t>
            </w:r>
            <w:r w:rsidR="006B2162">
              <w:rPr>
                <w:sz w:val="16"/>
                <w:szCs w:val="16"/>
                <w:lang w:val="pl-PL"/>
              </w:rPr>
              <w:t xml:space="preserve">ml </w:t>
            </w:r>
          </w:p>
          <w:p w14:paraId="669DB478" w14:textId="6FAC0F0D" w:rsidR="007F3A28" w:rsidRPr="007F3A28" w:rsidRDefault="00BF516C" w:rsidP="007F3A28">
            <w:pPr>
              <w:pStyle w:val="Akapitzlist"/>
              <w:numPr>
                <w:ilvl w:val="0"/>
                <w:numId w:val="13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Kurczak w sosie śmietanowym z fasolką szparagową 120g, ryż 150g, surówka </w:t>
            </w:r>
            <w:proofErr w:type="spellStart"/>
            <w:r>
              <w:rPr>
                <w:sz w:val="16"/>
                <w:szCs w:val="16"/>
                <w:lang w:val="pl-PL"/>
              </w:rPr>
              <w:t>colesław</w:t>
            </w:r>
            <w:proofErr w:type="spellEnd"/>
            <w:r>
              <w:rPr>
                <w:sz w:val="16"/>
                <w:szCs w:val="16"/>
                <w:lang w:val="pl-PL"/>
              </w:rPr>
              <w:t xml:space="preserve"> 80g </w:t>
            </w:r>
          </w:p>
          <w:p w14:paraId="3DD52166" w14:textId="38FD26E3" w:rsidR="00E97D6E" w:rsidRPr="00205037" w:rsidRDefault="00E97D6E" w:rsidP="00205037">
            <w:pPr>
              <w:pStyle w:val="Akapitzlist"/>
              <w:numPr>
                <w:ilvl w:val="0"/>
                <w:numId w:val="13"/>
              </w:numPr>
              <w:rPr>
                <w:sz w:val="16"/>
                <w:szCs w:val="16"/>
                <w:lang w:val="pl-PL"/>
              </w:rPr>
            </w:pPr>
            <w:r w:rsidRPr="00205037">
              <w:rPr>
                <w:sz w:val="16"/>
                <w:szCs w:val="16"/>
                <w:lang w:val="pl-PL"/>
              </w:rPr>
              <w:t>Kompot/woda 250 ml</w:t>
            </w:r>
          </w:p>
          <w:p w14:paraId="5DF143F1" w14:textId="15CC761E" w:rsidR="00E97D6E" w:rsidRPr="0072520E" w:rsidRDefault="00E97D6E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 1</w:t>
            </w:r>
            <w:r w:rsidR="00476B59">
              <w:rPr>
                <w:i/>
                <w:iCs/>
                <w:sz w:val="14"/>
                <w:szCs w:val="14"/>
                <w:lang w:val="pl-PL"/>
              </w:rPr>
              <w:t>,</w:t>
            </w:r>
            <w:r w:rsidRPr="0072520E">
              <w:rPr>
                <w:i/>
                <w:iCs/>
                <w:sz w:val="14"/>
                <w:szCs w:val="14"/>
                <w:lang w:val="pl-PL"/>
              </w:rPr>
              <w:t xml:space="preserve">7,9 </w:t>
            </w:r>
          </w:p>
        </w:tc>
        <w:tc>
          <w:tcPr>
            <w:tcW w:w="2417" w:type="dxa"/>
          </w:tcPr>
          <w:p w14:paraId="18C27BBE" w14:textId="01A53C48" w:rsidR="00E5350F" w:rsidRDefault="00BE064D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Deser z galaretką z </w:t>
            </w:r>
            <w:proofErr w:type="spellStart"/>
            <w:r>
              <w:rPr>
                <w:sz w:val="16"/>
                <w:szCs w:val="16"/>
                <w:lang w:val="pl-PL"/>
              </w:rPr>
              <w:t>mascarpone</w:t>
            </w:r>
            <w:proofErr w:type="spellEnd"/>
            <w:r>
              <w:rPr>
                <w:sz w:val="16"/>
                <w:szCs w:val="16"/>
                <w:lang w:val="pl-PL"/>
              </w:rPr>
              <w:t xml:space="preserve"> i owocem granatu 200g </w:t>
            </w:r>
          </w:p>
          <w:p w14:paraId="0BC86612" w14:textId="50CBBA57" w:rsidR="00FD14EC" w:rsidRPr="0072520E" w:rsidRDefault="00FD14EC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 xml:space="preserve">Alergeny: </w:t>
            </w:r>
            <w:r w:rsidR="00D72666">
              <w:rPr>
                <w:i/>
                <w:iCs/>
                <w:sz w:val="14"/>
                <w:szCs w:val="14"/>
                <w:lang w:val="pl-PL"/>
              </w:rPr>
              <w:t>7</w:t>
            </w:r>
          </w:p>
        </w:tc>
      </w:tr>
      <w:tr w:rsidR="000777D0" w:rsidRPr="009F71EC" w14:paraId="69A800B0" w14:textId="77777777" w:rsidTr="00815F73">
        <w:tc>
          <w:tcPr>
            <w:tcW w:w="1696" w:type="dxa"/>
          </w:tcPr>
          <w:p w14:paraId="0780A2D8" w14:textId="77777777" w:rsidR="00376D2E" w:rsidRPr="00815F73" w:rsidRDefault="00000000">
            <w:pPr>
              <w:rPr>
                <w:sz w:val="16"/>
                <w:szCs w:val="16"/>
              </w:rPr>
            </w:pPr>
            <w:r w:rsidRPr="00815F73">
              <w:rPr>
                <w:sz w:val="16"/>
                <w:szCs w:val="16"/>
              </w:rPr>
              <w:t>Piątek</w:t>
            </w:r>
          </w:p>
        </w:tc>
        <w:tc>
          <w:tcPr>
            <w:tcW w:w="2100" w:type="dxa"/>
          </w:tcPr>
          <w:p w14:paraId="1886FD35" w14:textId="19F6C1C7" w:rsidR="00256AD8" w:rsidRDefault="00355B4E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Jajecznica ze szczypiorkiem 60g, chleb żytni z masłem 35g </w:t>
            </w:r>
            <w:r w:rsidR="00F42E3F">
              <w:rPr>
                <w:sz w:val="16"/>
                <w:szCs w:val="16"/>
                <w:lang w:val="pl-PL"/>
              </w:rPr>
              <w:t xml:space="preserve">/ </w:t>
            </w:r>
            <w:r>
              <w:rPr>
                <w:sz w:val="16"/>
                <w:szCs w:val="16"/>
                <w:lang w:val="pl-PL"/>
              </w:rPr>
              <w:t xml:space="preserve">kanapka (pieczywo pszenne, serek topiony 55g) warzywa: sałata, rzodkiewka, pomidorki </w:t>
            </w:r>
            <w:proofErr w:type="spellStart"/>
            <w:r>
              <w:rPr>
                <w:sz w:val="16"/>
                <w:szCs w:val="16"/>
                <w:lang w:val="pl-PL"/>
              </w:rPr>
              <w:t>cherry</w:t>
            </w:r>
            <w:proofErr w:type="spellEnd"/>
            <w:r>
              <w:rPr>
                <w:sz w:val="16"/>
                <w:szCs w:val="16"/>
                <w:lang w:val="pl-PL"/>
              </w:rPr>
              <w:t xml:space="preserve"> 65g/ </w:t>
            </w:r>
            <w:r w:rsidR="00F42E3F">
              <w:rPr>
                <w:sz w:val="16"/>
                <w:szCs w:val="16"/>
                <w:lang w:val="pl-PL"/>
              </w:rPr>
              <w:t>herbata</w:t>
            </w:r>
            <w:r w:rsidR="00BF5CD6">
              <w:rPr>
                <w:sz w:val="16"/>
                <w:szCs w:val="16"/>
                <w:lang w:val="pl-PL"/>
              </w:rPr>
              <w:t xml:space="preserve"> rumiankowa </w:t>
            </w:r>
            <w:r w:rsidR="00F42E3F">
              <w:rPr>
                <w:sz w:val="16"/>
                <w:szCs w:val="16"/>
                <w:lang w:val="pl-PL"/>
              </w:rPr>
              <w:t xml:space="preserve">250ml </w:t>
            </w:r>
          </w:p>
          <w:p w14:paraId="6CF3E3A0" w14:textId="527126BC" w:rsidR="000777D0" w:rsidRPr="0072520E" w:rsidRDefault="000777D0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 1</w:t>
            </w:r>
            <w:r w:rsidR="00075D34">
              <w:rPr>
                <w:i/>
                <w:iCs/>
                <w:sz w:val="14"/>
                <w:szCs w:val="14"/>
                <w:lang w:val="pl-PL"/>
              </w:rPr>
              <w:t>,7</w:t>
            </w:r>
          </w:p>
        </w:tc>
        <w:tc>
          <w:tcPr>
            <w:tcW w:w="2417" w:type="dxa"/>
          </w:tcPr>
          <w:p w14:paraId="7806E49F" w14:textId="70905DEA" w:rsidR="00376D2E" w:rsidRPr="00B95D9C" w:rsidRDefault="009940AF" w:rsidP="00B95D9C">
            <w:pPr>
              <w:pStyle w:val="Akapitzlist"/>
              <w:numPr>
                <w:ilvl w:val="0"/>
                <w:numId w:val="14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Zupa</w:t>
            </w:r>
            <w:r w:rsidR="00BF5CD6">
              <w:rPr>
                <w:sz w:val="16"/>
                <w:szCs w:val="16"/>
                <w:lang w:val="pl-PL"/>
              </w:rPr>
              <w:t xml:space="preserve"> </w:t>
            </w:r>
            <w:r w:rsidR="00355B4E">
              <w:rPr>
                <w:sz w:val="16"/>
                <w:szCs w:val="16"/>
                <w:lang w:val="pl-PL"/>
              </w:rPr>
              <w:t>fasolowa</w:t>
            </w:r>
            <w:r w:rsidR="00BF5CD6">
              <w:rPr>
                <w:sz w:val="16"/>
                <w:szCs w:val="16"/>
                <w:lang w:val="pl-PL"/>
              </w:rPr>
              <w:t xml:space="preserve"> z</w:t>
            </w:r>
            <w:r w:rsidR="000A2639">
              <w:rPr>
                <w:sz w:val="16"/>
                <w:szCs w:val="16"/>
                <w:lang w:val="pl-PL"/>
              </w:rPr>
              <w:t xml:space="preserve"> </w:t>
            </w:r>
            <w:r w:rsidR="007E21C2">
              <w:rPr>
                <w:sz w:val="16"/>
                <w:szCs w:val="16"/>
                <w:lang w:val="pl-PL"/>
              </w:rPr>
              <w:t xml:space="preserve">warzywami </w:t>
            </w:r>
            <w:r w:rsidR="00DF6E85">
              <w:rPr>
                <w:sz w:val="16"/>
                <w:szCs w:val="16"/>
                <w:lang w:val="pl-PL"/>
              </w:rPr>
              <w:t xml:space="preserve">i </w:t>
            </w:r>
            <w:r w:rsidR="00BF5CD6">
              <w:rPr>
                <w:sz w:val="16"/>
                <w:szCs w:val="16"/>
                <w:lang w:val="pl-PL"/>
              </w:rPr>
              <w:t xml:space="preserve">ziemniakami </w:t>
            </w:r>
            <w:r w:rsidR="004C5232">
              <w:rPr>
                <w:sz w:val="16"/>
                <w:szCs w:val="16"/>
                <w:lang w:val="pl-PL"/>
              </w:rPr>
              <w:t xml:space="preserve">250ml </w:t>
            </w:r>
          </w:p>
          <w:p w14:paraId="15E178C7" w14:textId="0931D239" w:rsidR="006A2862" w:rsidRPr="00B95D9C" w:rsidRDefault="004C5232" w:rsidP="00B95D9C">
            <w:pPr>
              <w:pStyle w:val="Akapitzlist"/>
              <w:numPr>
                <w:ilvl w:val="0"/>
                <w:numId w:val="14"/>
              </w:num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Makaron </w:t>
            </w:r>
            <w:proofErr w:type="spellStart"/>
            <w:r>
              <w:rPr>
                <w:sz w:val="16"/>
                <w:szCs w:val="16"/>
                <w:lang w:val="pl-PL"/>
              </w:rPr>
              <w:t>fusilli-durum</w:t>
            </w:r>
            <w:proofErr w:type="spellEnd"/>
            <w:r>
              <w:rPr>
                <w:sz w:val="16"/>
                <w:szCs w:val="16"/>
                <w:lang w:val="pl-PL"/>
              </w:rPr>
              <w:t xml:space="preserve"> z truskawkami, białym serem i jogurtem 240g </w:t>
            </w:r>
          </w:p>
          <w:p w14:paraId="2C5366B1" w14:textId="72ED21ED" w:rsidR="006A2862" w:rsidRPr="00B95D9C" w:rsidRDefault="006A2862" w:rsidP="00B95D9C">
            <w:pPr>
              <w:pStyle w:val="Akapitzlist"/>
              <w:numPr>
                <w:ilvl w:val="0"/>
                <w:numId w:val="14"/>
              </w:numPr>
              <w:rPr>
                <w:sz w:val="16"/>
                <w:szCs w:val="16"/>
                <w:lang w:val="pl-PL"/>
              </w:rPr>
            </w:pPr>
            <w:r w:rsidRPr="00B95D9C">
              <w:rPr>
                <w:sz w:val="16"/>
                <w:szCs w:val="16"/>
                <w:lang w:val="pl-PL"/>
              </w:rPr>
              <w:t xml:space="preserve">Woda z cytryną 250 ml </w:t>
            </w:r>
          </w:p>
          <w:p w14:paraId="637062F0" w14:textId="66DBB0EF" w:rsidR="006A2862" w:rsidRPr="0072520E" w:rsidRDefault="006A2862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 1,7,9</w:t>
            </w:r>
          </w:p>
        </w:tc>
        <w:tc>
          <w:tcPr>
            <w:tcW w:w="2417" w:type="dxa"/>
          </w:tcPr>
          <w:p w14:paraId="025A2C95" w14:textId="5A478DF4" w:rsidR="00E5350F" w:rsidRPr="003C6F90" w:rsidRDefault="004C5232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Ciasto z jabłkami po amerykańsku 80g </w:t>
            </w:r>
          </w:p>
          <w:p w14:paraId="69908E17" w14:textId="3C431E44" w:rsidR="0026143D" w:rsidRPr="0072520E" w:rsidRDefault="0026143D">
            <w:pPr>
              <w:rPr>
                <w:i/>
                <w:iCs/>
                <w:sz w:val="14"/>
                <w:szCs w:val="14"/>
                <w:lang w:val="pl-PL"/>
              </w:rPr>
            </w:pPr>
            <w:r w:rsidRPr="0072520E">
              <w:rPr>
                <w:i/>
                <w:iCs/>
                <w:sz w:val="14"/>
                <w:szCs w:val="14"/>
                <w:lang w:val="pl-PL"/>
              </w:rPr>
              <w:t>Alergeny: 1,</w:t>
            </w:r>
            <w:r w:rsidR="004C5232">
              <w:rPr>
                <w:i/>
                <w:iCs/>
                <w:sz w:val="14"/>
                <w:szCs w:val="14"/>
                <w:lang w:val="pl-PL"/>
              </w:rPr>
              <w:t>3,</w:t>
            </w:r>
            <w:r w:rsidR="00184890">
              <w:rPr>
                <w:i/>
                <w:iCs/>
                <w:sz w:val="14"/>
                <w:szCs w:val="14"/>
                <w:lang w:val="pl-PL"/>
              </w:rPr>
              <w:t>7</w:t>
            </w:r>
          </w:p>
        </w:tc>
      </w:tr>
    </w:tbl>
    <w:p w14:paraId="6D2F5533" w14:textId="77777777" w:rsidR="00376D2E" w:rsidRPr="003C6F90" w:rsidRDefault="00376D2E">
      <w:pPr>
        <w:rPr>
          <w:lang w:val="pl-PL"/>
        </w:rPr>
      </w:pPr>
    </w:p>
    <w:p w14:paraId="4BE469A2" w14:textId="386256DE" w:rsidR="00376D2E" w:rsidRPr="00663EDB" w:rsidRDefault="00000000">
      <w:pPr>
        <w:rPr>
          <w:sz w:val="16"/>
          <w:szCs w:val="16"/>
          <w:lang w:val="pl-PL"/>
        </w:rPr>
      </w:pPr>
      <w:r w:rsidRPr="006F5D5F">
        <w:rPr>
          <w:b/>
          <w:sz w:val="28"/>
          <w:lang w:val="pl-PL"/>
        </w:rPr>
        <w:t xml:space="preserve"> </w:t>
      </w:r>
      <w:r w:rsidRPr="00663EDB">
        <w:rPr>
          <w:b/>
          <w:sz w:val="16"/>
          <w:szCs w:val="16"/>
          <w:lang w:val="pl-PL"/>
        </w:rPr>
        <w:t>Informacje dodatkowe</w:t>
      </w:r>
    </w:p>
    <w:p w14:paraId="14B5391B" w14:textId="3D608E32" w:rsidR="00376D2E" w:rsidRDefault="00000000">
      <w:pPr>
        <w:rPr>
          <w:sz w:val="16"/>
          <w:szCs w:val="16"/>
          <w:lang w:val="pl-PL"/>
        </w:rPr>
      </w:pPr>
      <w:r w:rsidRPr="00663EDB">
        <w:rPr>
          <w:sz w:val="16"/>
          <w:szCs w:val="16"/>
          <w:lang w:val="pl-PL"/>
        </w:rPr>
        <w:t>- Wszystkie potrawy przygotowywane są na miejscu w kuchni szkolnej.</w:t>
      </w:r>
      <w:r w:rsidRPr="00663EDB">
        <w:rPr>
          <w:sz w:val="16"/>
          <w:szCs w:val="16"/>
          <w:lang w:val="pl-PL"/>
        </w:rPr>
        <w:br/>
        <w:t>- Do posiłków podawane są napoje: herbata, kakao, inka, kompot, sok</w:t>
      </w:r>
      <w:r w:rsidR="001401B4" w:rsidRPr="00663EDB">
        <w:rPr>
          <w:sz w:val="16"/>
          <w:szCs w:val="16"/>
          <w:lang w:val="pl-PL"/>
        </w:rPr>
        <w:t xml:space="preserve">, </w:t>
      </w:r>
      <w:r w:rsidRPr="00663EDB">
        <w:rPr>
          <w:sz w:val="16"/>
          <w:szCs w:val="16"/>
          <w:lang w:val="pl-PL"/>
        </w:rPr>
        <w:t>woda</w:t>
      </w:r>
      <w:r w:rsidR="007A1045" w:rsidRPr="00663EDB">
        <w:rPr>
          <w:sz w:val="16"/>
          <w:szCs w:val="16"/>
          <w:lang w:val="pl-PL"/>
        </w:rPr>
        <w:t>, lemoniada…</w:t>
      </w:r>
      <w:r w:rsidRPr="00663EDB">
        <w:rPr>
          <w:sz w:val="16"/>
          <w:szCs w:val="16"/>
          <w:lang w:val="pl-PL"/>
        </w:rPr>
        <w:br/>
        <w:t>- Menu może ulec zmianie w zależności od dostępności produktów.</w:t>
      </w:r>
      <w:r w:rsidRPr="00663EDB">
        <w:rPr>
          <w:sz w:val="16"/>
          <w:szCs w:val="16"/>
          <w:lang w:val="pl-PL"/>
        </w:rPr>
        <w:br/>
        <w:t>- Lista alergenów dostępna jest w stołówce szkolnej.</w:t>
      </w:r>
    </w:p>
    <w:p w14:paraId="64CF35D3" w14:textId="77777777" w:rsidR="00663EDB" w:rsidRDefault="00663EDB">
      <w:pPr>
        <w:rPr>
          <w:sz w:val="16"/>
          <w:szCs w:val="16"/>
          <w:lang w:val="pl-PL"/>
        </w:rPr>
      </w:pPr>
    </w:p>
    <w:p w14:paraId="717BF675" w14:textId="77777777" w:rsidR="00FF5B30" w:rsidRDefault="00FF5B30">
      <w:pPr>
        <w:rPr>
          <w:sz w:val="16"/>
          <w:szCs w:val="16"/>
          <w:lang w:val="pl-PL"/>
        </w:rPr>
      </w:pPr>
    </w:p>
    <w:p w14:paraId="3FDD68F7" w14:textId="77777777" w:rsidR="00663EDB" w:rsidRPr="00663EDB" w:rsidRDefault="00663EDB">
      <w:pPr>
        <w:rPr>
          <w:sz w:val="16"/>
          <w:szCs w:val="16"/>
          <w:lang w:val="pl-PL"/>
        </w:rPr>
      </w:pPr>
    </w:p>
    <w:p w14:paraId="354D3836" w14:textId="77777777" w:rsidR="00663EDB" w:rsidRPr="00663EDB" w:rsidRDefault="00663EDB" w:rsidP="00663EDB">
      <w:pPr>
        <w:rPr>
          <w:b/>
          <w:i/>
          <w:color w:val="000000" w:themeColor="text1"/>
          <w:sz w:val="16"/>
          <w:szCs w:val="16"/>
          <w:u w:val="single"/>
          <w:lang w:val="pl-PL"/>
        </w:rPr>
      </w:pPr>
      <w:bookmarkStart w:id="0" w:name="_Hlk213581369"/>
      <w:r w:rsidRPr="00663EDB">
        <w:rPr>
          <w:b/>
          <w:i/>
          <w:color w:val="000000" w:themeColor="text1"/>
          <w:sz w:val="16"/>
          <w:szCs w:val="16"/>
          <w:u w:val="single"/>
          <w:lang w:val="pl-PL"/>
        </w:rPr>
        <w:t xml:space="preserve">informacje o alergenach </w:t>
      </w:r>
    </w:p>
    <w:p w14:paraId="6E723453" w14:textId="77777777" w:rsidR="00663EDB" w:rsidRPr="00663EDB" w:rsidRDefault="00663EDB" w:rsidP="00663EDB">
      <w:pPr>
        <w:rPr>
          <w:b/>
          <w:i/>
          <w:color w:val="000000" w:themeColor="text1"/>
          <w:sz w:val="16"/>
          <w:szCs w:val="16"/>
          <w:lang w:val="pl-PL"/>
        </w:rPr>
      </w:pPr>
      <w:r w:rsidRPr="00663EDB">
        <w:rPr>
          <w:b/>
          <w:i/>
          <w:color w:val="000000" w:themeColor="text1"/>
          <w:sz w:val="16"/>
          <w:szCs w:val="16"/>
          <w:lang w:val="pl-PL"/>
        </w:rPr>
        <w:t>Zgodnie z rozporządzeniem Parlamentu Europejskiego i Rady Nr 1169/2011 w sprawie przekazywania konsumentom informacji na temat żywności, które ze szczególnym uwzględnieniem alergenów, muszą być łatwo dostępne, tak aby rodzic miał świadomość, że w odniesieniu do danej żywności występują kwestie związane z alergiami i nietolerancją pokarmową. W związku z powyższym przy jadłospisie będzie można znaleźć spis alergenów, a przy każdym daniu numer alergenu jaki zawiera to danie.</w:t>
      </w:r>
    </w:p>
    <w:p w14:paraId="2E4E43A6" w14:textId="77777777" w:rsidR="00663EDB" w:rsidRPr="00663EDB" w:rsidRDefault="00663EDB" w:rsidP="00663EDB">
      <w:pPr>
        <w:rPr>
          <w:b/>
          <w:i/>
          <w:color w:val="000000" w:themeColor="text1"/>
          <w:sz w:val="16"/>
          <w:szCs w:val="16"/>
          <w:u w:val="single"/>
          <w:lang w:val="pl-PL"/>
        </w:rPr>
      </w:pPr>
      <w:r w:rsidRPr="00663EDB">
        <w:rPr>
          <w:b/>
          <w:i/>
          <w:color w:val="000000" w:themeColor="text1"/>
          <w:sz w:val="16"/>
          <w:szCs w:val="16"/>
          <w:u w:val="single"/>
          <w:lang w:val="pl-PL"/>
        </w:rPr>
        <w:t xml:space="preserve">Numery alergenów występujących w </w:t>
      </w:r>
      <w:proofErr w:type="gramStart"/>
      <w:r w:rsidRPr="00663EDB">
        <w:rPr>
          <w:b/>
          <w:i/>
          <w:color w:val="000000" w:themeColor="text1"/>
          <w:sz w:val="16"/>
          <w:szCs w:val="16"/>
          <w:u w:val="single"/>
          <w:lang w:val="pl-PL"/>
        </w:rPr>
        <w:t>posiłkach :</w:t>
      </w:r>
      <w:proofErr w:type="gramEnd"/>
      <w:r w:rsidRPr="00663EDB">
        <w:rPr>
          <w:b/>
          <w:i/>
          <w:color w:val="000000" w:themeColor="text1"/>
          <w:sz w:val="16"/>
          <w:szCs w:val="16"/>
          <w:u w:val="single"/>
          <w:lang w:val="pl-PL"/>
        </w:rPr>
        <w:t xml:space="preserve"> </w:t>
      </w:r>
    </w:p>
    <w:p w14:paraId="0B85F593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 w:eastAsia="pl-PL"/>
        </w:rPr>
        <w:t xml:space="preserve">Zboża zawierające gluten (pszenica, żyto, jęczmień, owies, orkisz, pszenica </w:t>
      </w:r>
      <w:proofErr w:type="spellStart"/>
      <w:r w:rsidRPr="00663EDB">
        <w:rPr>
          <w:color w:val="000000" w:themeColor="text1"/>
          <w:sz w:val="16"/>
          <w:szCs w:val="16"/>
          <w:lang w:val="pl-PL" w:eastAsia="pl-PL"/>
        </w:rPr>
        <w:t>kamut</w:t>
      </w:r>
      <w:proofErr w:type="spellEnd"/>
      <w:r w:rsidRPr="00663EDB">
        <w:rPr>
          <w:color w:val="000000" w:themeColor="text1"/>
          <w:sz w:val="16"/>
          <w:szCs w:val="16"/>
          <w:lang w:val="pl-PL" w:eastAsia="pl-PL"/>
        </w:rPr>
        <w:t>,)</w:t>
      </w:r>
    </w:p>
    <w:p w14:paraId="2D2AB9B5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 xml:space="preserve"> Skorupiaki i produkty pochodne (produkty przygotowane na ich bazie)</w:t>
      </w:r>
    </w:p>
    <w:p w14:paraId="5B231C29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Jaja i produkty pochodne (produkty przygotowane na ich bazie)</w:t>
      </w:r>
    </w:p>
    <w:p w14:paraId="6CFC2EB4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Ryby i produkty pochodne (produkty przygotowane na ich bazie)</w:t>
      </w:r>
    </w:p>
    <w:p w14:paraId="2198991E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Orzeszki ziemne (arachidowe i produkty przygotowane na ich bazie)</w:t>
      </w:r>
    </w:p>
    <w:p w14:paraId="7636D2C3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Soja i produkty pochodne (produkty przygotowane na ich bazie)</w:t>
      </w:r>
    </w:p>
    <w:p w14:paraId="30406BE4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Mleko i produkty pochodne (produkty przygotowane na ich bazie)</w:t>
      </w:r>
    </w:p>
    <w:p w14:paraId="3277D6C8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 xml:space="preserve">Orzechy (migdały, orzechy laskowe, orzechy włoskie, orzechy nerkowca, orzechy </w:t>
      </w:r>
      <w:proofErr w:type="spellStart"/>
      <w:r w:rsidRPr="00663EDB">
        <w:rPr>
          <w:color w:val="000000" w:themeColor="text1"/>
          <w:sz w:val="16"/>
          <w:szCs w:val="16"/>
          <w:lang w:val="pl-PL"/>
        </w:rPr>
        <w:t>pekan</w:t>
      </w:r>
      <w:proofErr w:type="spellEnd"/>
      <w:r w:rsidRPr="00663EDB">
        <w:rPr>
          <w:color w:val="000000" w:themeColor="text1"/>
          <w:sz w:val="16"/>
          <w:szCs w:val="16"/>
          <w:lang w:val="pl-PL"/>
        </w:rPr>
        <w:t>, orzechy brazylijskie, orzechy pistacjowe, orzechy makadamia lub orzechy oraz produkty przygotowane na ich bazie)</w:t>
      </w:r>
    </w:p>
    <w:p w14:paraId="3A777F0A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Seler i produkty pochodne (produkty przygotowane na ich bazie)</w:t>
      </w:r>
    </w:p>
    <w:p w14:paraId="155167F2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Gorczyca i produkty pochodne (produkty przygotowane na ich bazie)</w:t>
      </w:r>
    </w:p>
    <w:p w14:paraId="6F0D6310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Nasiona sezamu i produkty pochodne (przygotowane na ich bazie)</w:t>
      </w:r>
    </w:p>
    <w:p w14:paraId="6F9E46D5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</w:rPr>
      </w:pPr>
      <w:proofErr w:type="spellStart"/>
      <w:r w:rsidRPr="00663EDB">
        <w:rPr>
          <w:color w:val="000000" w:themeColor="text1"/>
          <w:sz w:val="16"/>
          <w:szCs w:val="16"/>
        </w:rPr>
        <w:t>Dwutlenek</w:t>
      </w:r>
      <w:proofErr w:type="spellEnd"/>
      <w:r w:rsidRPr="00663EDB">
        <w:rPr>
          <w:color w:val="000000" w:themeColor="text1"/>
          <w:sz w:val="16"/>
          <w:szCs w:val="16"/>
        </w:rPr>
        <w:t xml:space="preserve"> </w:t>
      </w:r>
      <w:proofErr w:type="spellStart"/>
      <w:r w:rsidRPr="00663EDB">
        <w:rPr>
          <w:color w:val="000000" w:themeColor="text1"/>
          <w:sz w:val="16"/>
          <w:szCs w:val="16"/>
        </w:rPr>
        <w:t>siarki</w:t>
      </w:r>
      <w:proofErr w:type="spellEnd"/>
      <w:r w:rsidRPr="00663EDB">
        <w:rPr>
          <w:color w:val="000000" w:themeColor="text1"/>
          <w:sz w:val="16"/>
          <w:szCs w:val="16"/>
        </w:rPr>
        <w:t xml:space="preserve"> </w:t>
      </w:r>
    </w:p>
    <w:p w14:paraId="26105A7B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Łubin (produkty przygotowane na ich bazie)</w:t>
      </w:r>
    </w:p>
    <w:p w14:paraId="5C6BF953" w14:textId="77777777" w:rsidR="00663EDB" w:rsidRPr="00663EDB" w:rsidRDefault="00663EDB" w:rsidP="00663EDB">
      <w:pPr>
        <w:pStyle w:val="Akapitzlist"/>
        <w:numPr>
          <w:ilvl w:val="0"/>
          <w:numId w:val="10"/>
        </w:numPr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Mięczaki (produkty przygotowane na ich bazie)</w:t>
      </w:r>
    </w:p>
    <w:p w14:paraId="3548BA6C" w14:textId="77777777" w:rsidR="00663EDB" w:rsidRPr="00663EDB" w:rsidRDefault="00663EDB" w:rsidP="00663EDB">
      <w:pPr>
        <w:jc w:val="center"/>
        <w:rPr>
          <w:b/>
          <w:i/>
          <w:color w:val="000000" w:themeColor="text1"/>
          <w:sz w:val="16"/>
          <w:szCs w:val="16"/>
          <w:u w:val="single"/>
          <w:lang w:val="pl-PL"/>
        </w:rPr>
      </w:pPr>
    </w:p>
    <w:p w14:paraId="42248FD6" w14:textId="77777777" w:rsidR="00663EDB" w:rsidRPr="00663EDB" w:rsidRDefault="00663EDB" w:rsidP="00663EDB">
      <w:pPr>
        <w:rPr>
          <w:b/>
          <w:i/>
          <w:color w:val="000000" w:themeColor="text1"/>
          <w:sz w:val="16"/>
          <w:szCs w:val="16"/>
          <w:u w:val="single"/>
          <w:lang w:val="pl-PL"/>
        </w:rPr>
      </w:pPr>
    </w:p>
    <w:p w14:paraId="0FAECCFA" w14:textId="77777777" w:rsidR="00663EDB" w:rsidRPr="00663EDB" w:rsidRDefault="00663EDB" w:rsidP="00663EDB">
      <w:pPr>
        <w:rPr>
          <w:b/>
          <w:i/>
          <w:color w:val="000000" w:themeColor="text1"/>
          <w:sz w:val="16"/>
          <w:szCs w:val="16"/>
          <w:u w:val="single"/>
          <w:lang w:val="pl-PL"/>
        </w:rPr>
      </w:pPr>
    </w:p>
    <w:p w14:paraId="3FFA4A31" w14:textId="77777777" w:rsidR="00663EDB" w:rsidRPr="00663EDB" w:rsidRDefault="00663EDB" w:rsidP="00663EDB">
      <w:pPr>
        <w:rPr>
          <w:b/>
          <w:i/>
          <w:color w:val="000000" w:themeColor="text1"/>
          <w:sz w:val="16"/>
          <w:szCs w:val="16"/>
          <w:u w:val="single"/>
          <w:lang w:val="pl-PL"/>
        </w:rPr>
      </w:pPr>
      <w:r w:rsidRPr="00663EDB">
        <w:rPr>
          <w:b/>
          <w:i/>
          <w:color w:val="000000" w:themeColor="text1"/>
          <w:sz w:val="16"/>
          <w:szCs w:val="16"/>
          <w:u w:val="single"/>
          <w:lang w:val="pl-PL"/>
        </w:rPr>
        <w:t>Do przygotowania posiłków używane są przyprawy:</w:t>
      </w:r>
    </w:p>
    <w:p w14:paraId="7FFD1C8D" w14:textId="77777777" w:rsidR="00663EDB" w:rsidRPr="00663EDB" w:rsidRDefault="00663EDB" w:rsidP="00663EDB">
      <w:pPr>
        <w:jc w:val="center"/>
        <w:rPr>
          <w:b/>
          <w:i/>
          <w:color w:val="000000" w:themeColor="text1"/>
          <w:sz w:val="16"/>
          <w:szCs w:val="16"/>
          <w:u w:val="single"/>
          <w:lang w:val="pl-PL"/>
        </w:rPr>
      </w:pPr>
    </w:p>
    <w:p w14:paraId="2C3D5CDD" w14:textId="77777777" w:rsidR="00663EDB" w:rsidRPr="00663EDB" w:rsidRDefault="00663EDB" w:rsidP="00663EDB">
      <w:pPr>
        <w:jc w:val="center"/>
        <w:rPr>
          <w:color w:val="000000" w:themeColor="text1"/>
          <w:sz w:val="16"/>
          <w:szCs w:val="16"/>
          <w:lang w:val="pl-PL"/>
        </w:rPr>
      </w:pPr>
      <w:r w:rsidRPr="00663EDB">
        <w:rPr>
          <w:color w:val="000000" w:themeColor="text1"/>
          <w:sz w:val="16"/>
          <w:szCs w:val="16"/>
          <w:lang w:val="pl-PL"/>
        </w:rPr>
        <w:t>pieprz, ziele angielskie, liść laurowy, majeranek, oregano, bazylia, zioła prowansalskie, papryka słodka, pieprz ziołowy, kwasek cytrynowy, cukier waniliowy.</w:t>
      </w:r>
    </w:p>
    <w:p w14:paraId="492045B4" w14:textId="77777777" w:rsidR="00663EDB" w:rsidRPr="00663EDB" w:rsidRDefault="00663EDB" w:rsidP="00663EDB">
      <w:pPr>
        <w:jc w:val="center"/>
        <w:rPr>
          <w:b/>
          <w:i/>
          <w:color w:val="000000" w:themeColor="text1"/>
          <w:sz w:val="16"/>
          <w:szCs w:val="16"/>
          <w:lang w:val="pl-PL"/>
        </w:rPr>
      </w:pPr>
      <w:r w:rsidRPr="00663EDB">
        <w:rPr>
          <w:b/>
          <w:i/>
          <w:color w:val="000000" w:themeColor="text1"/>
          <w:sz w:val="16"/>
          <w:szCs w:val="16"/>
          <w:lang w:val="pl-PL"/>
        </w:rPr>
        <w:t xml:space="preserve">Zgodnie z informacjami od producentów mogą one zawierać śladowe </w:t>
      </w:r>
      <w:proofErr w:type="gramStart"/>
      <w:r w:rsidRPr="00663EDB">
        <w:rPr>
          <w:b/>
          <w:i/>
          <w:color w:val="000000" w:themeColor="text1"/>
          <w:sz w:val="16"/>
          <w:szCs w:val="16"/>
          <w:lang w:val="pl-PL"/>
        </w:rPr>
        <w:t>ilości :</w:t>
      </w:r>
      <w:proofErr w:type="gramEnd"/>
      <w:r w:rsidRPr="00663EDB">
        <w:rPr>
          <w:b/>
          <w:i/>
          <w:color w:val="000000" w:themeColor="text1"/>
          <w:sz w:val="16"/>
          <w:szCs w:val="16"/>
          <w:lang w:val="pl-PL"/>
        </w:rPr>
        <w:t xml:space="preserve"> glutenu, mleka, jaj, soi, selera, gorczycy.</w:t>
      </w:r>
    </w:p>
    <w:p w14:paraId="761EE5CD" w14:textId="77777777" w:rsidR="00663EDB" w:rsidRPr="00663EDB" w:rsidRDefault="00663EDB" w:rsidP="00663EDB">
      <w:pPr>
        <w:jc w:val="center"/>
        <w:rPr>
          <w:b/>
          <w:i/>
          <w:color w:val="000000" w:themeColor="text1"/>
          <w:sz w:val="16"/>
          <w:szCs w:val="16"/>
          <w:lang w:val="pl-PL"/>
        </w:rPr>
      </w:pPr>
    </w:p>
    <w:p w14:paraId="1A62DA64" w14:textId="77777777" w:rsidR="00663EDB" w:rsidRPr="00663EDB" w:rsidRDefault="00663EDB" w:rsidP="00663EDB">
      <w:pPr>
        <w:jc w:val="center"/>
        <w:rPr>
          <w:b/>
          <w:i/>
          <w:color w:val="000000" w:themeColor="text1"/>
          <w:sz w:val="16"/>
          <w:szCs w:val="16"/>
          <w:lang w:val="pl-PL"/>
        </w:rPr>
      </w:pPr>
      <w:r w:rsidRPr="00663EDB">
        <w:rPr>
          <w:b/>
          <w:i/>
          <w:color w:val="000000" w:themeColor="text1"/>
          <w:sz w:val="16"/>
          <w:szCs w:val="16"/>
          <w:lang w:val="pl-PL"/>
        </w:rPr>
        <w:t xml:space="preserve">Również zgodnie z informacjami od producentów niektóre wyroby </w:t>
      </w:r>
      <w:proofErr w:type="gramStart"/>
      <w:r w:rsidRPr="00663EDB">
        <w:rPr>
          <w:b/>
          <w:i/>
          <w:color w:val="000000" w:themeColor="text1"/>
          <w:sz w:val="16"/>
          <w:szCs w:val="16"/>
          <w:lang w:val="pl-PL"/>
        </w:rPr>
        <w:t>wędliniarskie  mogą</w:t>
      </w:r>
      <w:proofErr w:type="gramEnd"/>
      <w:r w:rsidRPr="00663EDB">
        <w:rPr>
          <w:b/>
          <w:i/>
          <w:color w:val="000000" w:themeColor="text1"/>
          <w:sz w:val="16"/>
          <w:szCs w:val="16"/>
          <w:lang w:val="pl-PL"/>
        </w:rPr>
        <w:t xml:space="preserve"> zawierać śladowe ilości soi.</w:t>
      </w:r>
    </w:p>
    <w:bookmarkEnd w:id="0"/>
    <w:p w14:paraId="59AB4C59" w14:textId="77777777" w:rsidR="00663EDB" w:rsidRPr="008D3BDF" w:rsidRDefault="00663EDB">
      <w:pPr>
        <w:rPr>
          <w:lang w:val="pl-PL"/>
        </w:rPr>
      </w:pPr>
    </w:p>
    <w:sectPr w:rsidR="00663EDB" w:rsidRPr="008D3BD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313FF2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7B9206D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8836CAF"/>
    <w:multiLevelType w:val="hybridMultilevel"/>
    <w:tmpl w:val="668228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04537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401657C7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724913627">
    <w:abstractNumId w:val="8"/>
  </w:num>
  <w:num w:numId="2" w16cid:durableId="896015907">
    <w:abstractNumId w:val="6"/>
  </w:num>
  <w:num w:numId="3" w16cid:durableId="1729263631">
    <w:abstractNumId w:val="5"/>
  </w:num>
  <w:num w:numId="4" w16cid:durableId="1030449369">
    <w:abstractNumId w:val="4"/>
  </w:num>
  <w:num w:numId="5" w16cid:durableId="969015405">
    <w:abstractNumId w:val="7"/>
  </w:num>
  <w:num w:numId="6" w16cid:durableId="2098817831">
    <w:abstractNumId w:val="3"/>
  </w:num>
  <w:num w:numId="7" w16cid:durableId="1600412792">
    <w:abstractNumId w:val="2"/>
  </w:num>
  <w:num w:numId="8" w16cid:durableId="340932850">
    <w:abstractNumId w:val="1"/>
  </w:num>
  <w:num w:numId="9" w16cid:durableId="843131477">
    <w:abstractNumId w:val="0"/>
  </w:num>
  <w:num w:numId="10" w16cid:durableId="1566380887">
    <w:abstractNumId w:val="11"/>
  </w:num>
  <w:num w:numId="11" w16cid:durableId="150827349">
    <w:abstractNumId w:val="9"/>
  </w:num>
  <w:num w:numId="12" w16cid:durableId="1408261884">
    <w:abstractNumId w:val="10"/>
  </w:num>
  <w:num w:numId="13" w16cid:durableId="689331043">
    <w:abstractNumId w:val="13"/>
  </w:num>
  <w:num w:numId="14" w16cid:durableId="2870074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6126"/>
    <w:rsid w:val="000420C9"/>
    <w:rsid w:val="000470CD"/>
    <w:rsid w:val="0005057C"/>
    <w:rsid w:val="0006063C"/>
    <w:rsid w:val="00066D1C"/>
    <w:rsid w:val="00075D34"/>
    <w:rsid w:val="000777D0"/>
    <w:rsid w:val="00086CA7"/>
    <w:rsid w:val="000A2639"/>
    <w:rsid w:val="000C022A"/>
    <w:rsid w:val="000C05F5"/>
    <w:rsid w:val="000E0061"/>
    <w:rsid w:val="00104B57"/>
    <w:rsid w:val="00105744"/>
    <w:rsid w:val="00115EDB"/>
    <w:rsid w:val="001211D5"/>
    <w:rsid w:val="00121358"/>
    <w:rsid w:val="001401B4"/>
    <w:rsid w:val="001403E1"/>
    <w:rsid w:val="0014763B"/>
    <w:rsid w:val="0015074B"/>
    <w:rsid w:val="00183F52"/>
    <w:rsid w:val="00184890"/>
    <w:rsid w:val="00185621"/>
    <w:rsid w:val="001872BE"/>
    <w:rsid w:val="0019714C"/>
    <w:rsid w:val="001C17B9"/>
    <w:rsid w:val="001C6125"/>
    <w:rsid w:val="001E79DD"/>
    <w:rsid w:val="001F4CD2"/>
    <w:rsid w:val="001F728E"/>
    <w:rsid w:val="00205037"/>
    <w:rsid w:val="0021699E"/>
    <w:rsid w:val="00230D4B"/>
    <w:rsid w:val="00256AD8"/>
    <w:rsid w:val="0026143D"/>
    <w:rsid w:val="00294D61"/>
    <w:rsid w:val="0029639D"/>
    <w:rsid w:val="002D468F"/>
    <w:rsid w:val="002E4E91"/>
    <w:rsid w:val="002E5CB0"/>
    <w:rsid w:val="00314EAF"/>
    <w:rsid w:val="00315954"/>
    <w:rsid w:val="00326F90"/>
    <w:rsid w:val="00334835"/>
    <w:rsid w:val="0034466C"/>
    <w:rsid w:val="00346425"/>
    <w:rsid w:val="00355B4E"/>
    <w:rsid w:val="00376D2E"/>
    <w:rsid w:val="003853C7"/>
    <w:rsid w:val="003C6F90"/>
    <w:rsid w:val="004236E3"/>
    <w:rsid w:val="00434D99"/>
    <w:rsid w:val="00435319"/>
    <w:rsid w:val="00451DB4"/>
    <w:rsid w:val="00476B59"/>
    <w:rsid w:val="004C5232"/>
    <w:rsid w:val="00513143"/>
    <w:rsid w:val="005177A3"/>
    <w:rsid w:val="00535FD1"/>
    <w:rsid w:val="00547124"/>
    <w:rsid w:val="00557EAA"/>
    <w:rsid w:val="00572C36"/>
    <w:rsid w:val="00592929"/>
    <w:rsid w:val="005B4343"/>
    <w:rsid w:val="005B4349"/>
    <w:rsid w:val="005B665F"/>
    <w:rsid w:val="005E019C"/>
    <w:rsid w:val="005E03E8"/>
    <w:rsid w:val="005F7BFA"/>
    <w:rsid w:val="00616F79"/>
    <w:rsid w:val="006320B8"/>
    <w:rsid w:val="00635D4B"/>
    <w:rsid w:val="00651BDB"/>
    <w:rsid w:val="00663EDB"/>
    <w:rsid w:val="00667B62"/>
    <w:rsid w:val="006925F4"/>
    <w:rsid w:val="0069688F"/>
    <w:rsid w:val="006A2862"/>
    <w:rsid w:val="006A7473"/>
    <w:rsid w:val="006B2162"/>
    <w:rsid w:val="006C0526"/>
    <w:rsid w:val="006C4205"/>
    <w:rsid w:val="006C6546"/>
    <w:rsid w:val="006D3875"/>
    <w:rsid w:val="006E653A"/>
    <w:rsid w:val="006F5D5F"/>
    <w:rsid w:val="0072520E"/>
    <w:rsid w:val="007310D6"/>
    <w:rsid w:val="007615EF"/>
    <w:rsid w:val="0077432A"/>
    <w:rsid w:val="007A1045"/>
    <w:rsid w:val="007B3C83"/>
    <w:rsid w:val="007D50E7"/>
    <w:rsid w:val="007E21C2"/>
    <w:rsid w:val="007F3A28"/>
    <w:rsid w:val="007F6D89"/>
    <w:rsid w:val="008139B0"/>
    <w:rsid w:val="00815F73"/>
    <w:rsid w:val="00875593"/>
    <w:rsid w:val="00875E5F"/>
    <w:rsid w:val="00883E87"/>
    <w:rsid w:val="008A6311"/>
    <w:rsid w:val="008C18AE"/>
    <w:rsid w:val="008D3BDF"/>
    <w:rsid w:val="008E0A5E"/>
    <w:rsid w:val="008E57D9"/>
    <w:rsid w:val="008F4052"/>
    <w:rsid w:val="00915F26"/>
    <w:rsid w:val="0096517E"/>
    <w:rsid w:val="009675C0"/>
    <w:rsid w:val="009940AF"/>
    <w:rsid w:val="009A594E"/>
    <w:rsid w:val="009B1539"/>
    <w:rsid w:val="009D401C"/>
    <w:rsid w:val="009F71EC"/>
    <w:rsid w:val="00A01682"/>
    <w:rsid w:val="00A232BD"/>
    <w:rsid w:val="00A254B9"/>
    <w:rsid w:val="00A3285A"/>
    <w:rsid w:val="00A42657"/>
    <w:rsid w:val="00A56A48"/>
    <w:rsid w:val="00A7375F"/>
    <w:rsid w:val="00A81F1D"/>
    <w:rsid w:val="00A86AB4"/>
    <w:rsid w:val="00AA1D8D"/>
    <w:rsid w:val="00AC7753"/>
    <w:rsid w:val="00AD1BEF"/>
    <w:rsid w:val="00AF1CF7"/>
    <w:rsid w:val="00B12F34"/>
    <w:rsid w:val="00B32110"/>
    <w:rsid w:val="00B44C13"/>
    <w:rsid w:val="00B46716"/>
    <w:rsid w:val="00B47730"/>
    <w:rsid w:val="00B55C23"/>
    <w:rsid w:val="00B71F92"/>
    <w:rsid w:val="00B76D9A"/>
    <w:rsid w:val="00B95D9C"/>
    <w:rsid w:val="00BC1937"/>
    <w:rsid w:val="00BE064D"/>
    <w:rsid w:val="00BF516C"/>
    <w:rsid w:val="00BF5CD6"/>
    <w:rsid w:val="00BF68F4"/>
    <w:rsid w:val="00C047EE"/>
    <w:rsid w:val="00C231E1"/>
    <w:rsid w:val="00C43BD2"/>
    <w:rsid w:val="00C56C90"/>
    <w:rsid w:val="00C57FB3"/>
    <w:rsid w:val="00CB0664"/>
    <w:rsid w:val="00CC16F7"/>
    <w:rsid w:val="00CD5F52"/>
    <w:rsid w:val="00CD5FA6"/>
    <w:rsid w:val="00CE2108"/>
    <w:rsid w:val="00CF731D"/>
    <w:rsid w:val="00D024DE"/>
    <w:rsid w:val="00D10011"/>
    <w:rsid w:val="00D20271"/>
    <w:rsid w:val="00D37549"/>
    <w:rsid w:val="00D72666"/>
    <w:rsid w:val="00D74C20"/>
    <w:rsid w:val="00D844E6"/>
    <w:rsid w:val="00D93D2D"/>
    <w:rsid w:val="00D96C14"/>
    <w:rsid w:val="00DB644F"/>
    <w:rsid w:val="00DC59BF"/>
    <w:rsid w:val="00DD1C18"/>
    <w:rsid w:val="00DD43F7"/>
    <w:rsid w:val="00DE1BAE"/>
    <w:rsid w:val="00DF25F4"/>
    <w:rsid w:val="00DF6E85"/>
    <w:rsid w:val="00E03400"/>
    <w:rsid w:val="00E03B48"/>
    <w:rsid w:val="00E06AED"/>
    <w:rsid w:val="00E23D41"/>
    <w:rsid w:val="00E5350F"/>
    <w:rsid w:val="00E55078"/>
    <w:rsid w:val="00E80775"/>
    <w:rsid w:val="00E80E43"/>
    <w:rsid w:val="00E97D6E"/>
    <w:rsid w:val="00EC4588"/>
    <w:rsid w:val="00ED7EA7"/>
    <w:rsid w:val="00EE33CA"/>
    <w:rsid w:val="00F113D7"/>
    <w:rsid w:val="00F12942"/>
    <w:rsid w:val="00F232CF"/>
    <w:rsid w:val="00F266A2"/>
    <w:rsid w:val="00F374DD"/>
    <w:rsid w:val="00F42E3F"/>
    <w:rsid w:val="00F4400C"/>
    <w:rsid w:val="00F8754F"/>
    <w:rsid w:val="00FB14AC"/>
    <w:rsid w:val="00FB15F2"/>
    <w:rsid w:val="00FC693F"/>
    <w:rsid w:val="00FD14EC"/>
    <w:rsid w:val="00FD70D1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6F1536"/>
  <w14:defaultImageDpi w14:val="300"/>
  <w15:docId w15:val="{0A2B22A0-D656-4725-9E60-988E528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634</Words>
  <Characters>3804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Agnieszka Mucha</cp:lastModifiedBy>
  <cp:revision>142</cp:revision>
  <cp:lastPrinted>2025-11-23T09:44:00Z</cp:lastPrinted>
  <dcterms:created xsi:type="dcterms:W3CDTF">2025-08-29T09:43:00Z</dcterms:created>
  <dcterms:modified xsi:type="dcterms:W3CDTF">2025-11-30T10:48:00Z</dcterms:modified>
  <cp:category/>
</cp:coreProperties>
</file>