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4365909D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B25922">
        <w:rPr>
          <w:b/>
          <w:sz w:val="24"/>
          <w:lang w:val="pl-PL"/>
        </w:rPr>
        <w:t xml:space="preserve">grudzień </w:t>
      </w:r>
      <w:r w:rsidRPr="00142E6B">
        <w:rPr>
          <w:b/>
          <w:sz w:val="24"/>
          <w:lang w:val="pl-PL"/>
        </w:rPr>
        <w:t>2025)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06F62476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5 </w:t>
      </w:r>
      <w:r w:rsidR="00B25922">
        <w:rPr>
          <w:sz w:val="19"/>
          <w:lang w:val="pl-PL"/>
        </w:rPr>
        <w:t>grudnia</w:t>
      </w:r>
      <w:r w:rsidRPr="00142E6B">
        <w:rPr>
          <w:sz w:val="19"/>
          <w:lang w:val="pl-PL"/>
        </w:rPr>
        <w:t>).</w:t>
      </w:r>
    </w:p>
    <w:p w14:paraId="2CD78BCB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Możliwa jest także płatność 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5E5AEDB4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B25922">
        <w:rPr>
          <w:b/>
          <w:color w:val="EE0000"/>
          <w:sz w:val="19"/>
          <w:lang w:val="pl-PL"/>
        </w:rPr>
        <w:t>grudzień</w:t>
      </w:r>
      <w:r w:rsidRPr="00FF144E">
        <w:rPr>
          <w:b/>
          <w:color w:val="EE0000"/>
          <w:sz w:val="19"/>
          <w:lang w:val="pl-PL"/>
        </w:rPr>
        <w:t xml:space="preserve"> 2025</w:t>
      </w:r>
    </w:p>
    <w:p w14:paraId="75CC0320" w14:textId="29E59489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( </w:t>
      </w:r>
      <w:r w:rsidR="00C63656">
        <w:rPr>
          <w:b/>
          <w:bCs/>
          <w:i/>
          <w:iCs/>
          <w:sz w:val="19"/>
          <w:lang w:val="pl-PL"/>
        </w:rPr>
        <w:t>20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obiadowych):</w:t>
      </w:r>
      <w:r w:rsidR="00FF144E" w:rsidRPr="00FF144E">
        <w:rPr>
          <w:b/>
          <w:bCs/>
          <w:i/>
          <w:iCs/>
          <w:sz w:val="19"/>
          <w:lang w:val="pl-PL"/>
        </w:rPr>
        <w:t xml:space="preserve"> </w:t>
      </w:r>
      <w:r w:rsidR="0061108A">
        <w:rPr>
          <w:b/>
          <w:bCs/>
          <w:i/>
          <w:iCs/>
          <w:sz w:val="19"/>
          <w:lang w:val="pl-PL"/>
        </w:rPr>
        <w:t>BEZ DNI</w:t>
      </w:r>
      <w:r w:rsidR="00C63656">
        <w:rPr>
          <w:b/>
          <w:bCs/>
          <w:i/>
          <w:iCs/>
          <w:sz w:val="19"/>
          <w:lang w:val="pl-PL"/>
        </w:rPr>
        <w:t xml:space="preserve">  24,25,26 grudnia </w:t>
      </w:r>
      <w:r w:rsidR="00FF144E">
        <w:rPr>
          <w:b/>
          <w:bCs/>
          <w:i/>
          <w:iCs/>
          <w:sz w:val="19"/>
          <w:lang w:val="pl-PL"/>
        </w:rPr>
        <w:t xml:space="preserve"> </w:t>
      </w:r>
    </w:p>
    <w:p w14:paraId="2EA0D6C5" w14:textId="3E6CC0F5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C63656">
        <w:rPr>
          <w:sz w:val="19"/>
          <w:lang w:val="pl-PL"/>
        </w:rPr>
        <w:t>20</w:t>
      </w:r>
      <w:r w:rsidRPr="00FF144E">
        <w:rPr>
          <w:sz w:val="19"/>
          <w:lang w:val="pl-PL"/>
        </w:rPr>
        <w:t xml:space="preserve"> × 21 zł = </w:t>
      </w:r>
      <w:r w:rsidR="00B833AD">
        <w:rPr>
          <w:sz w:val="19"/>
          <w:lang w:val="pl-PL"/>
        </w:rPr>
        <w:t>420</w:t>
      </w:r>
      <w:r w:rsidRPr="00FF144E">
        <w:rPr>
          <w:sz w:val="19"/>
          <w:lang w:val="pl-PL"/>
        </w:rPr>
        <w:t xml:space="preserve"> zł</w:t>
      </w:r>
    </w:p>
    <w:p w14:paraId="6B5BFC96" w14:textId="222E4613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C63656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18 zł = </w:t>
      </w:r>
      <w:r w:rsidR="00B833AD">
        <w:rPr>
          <w:sz w:val="19"/>
          <w:lang w:val="pl-PL"/>
        </w:rPr>
        <w:t>360</w:t>
      </w:r>
      <w:r w:rsidRPr="00142E6B">
        <w:rPr>
          <w:sz w:val="19"/>
          <w:lang w:val="pl-PL"/>
        </w:rPr>
        <w:t xml:space="preserve"> zł</w:t>
      </w:r>
    </w:p>
    <w:p w14:paraId="42F5E919" w14:textId="29721404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C63656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15 zł = </w:t>
      </w:r>
      <w:r w:rsidR="00B833AD">
        <w:rPr>
          <w:sz w:val="19"/>
          <w:lang w:val="pl-PL"/>
        </w:rPr>
        <w:t>300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00EFBBE6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5F638E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proofErr w:type="gramStart"/>
      <w:r w:rsidR="005F638E">
        <w:rPr>
          <w:sz w:val="19"/>
          <w:lang w:val="pl-PL"/>
        </w:rPr>
        <w:t>440</w:t>
      </w:r>
      <w:r w:rsidRPr="00142E6B">
        <w:rPr>
          <w:sz w:val="19"/>
          <w:lang w:val="pl-PL"/>
        </w:rPr>
        <w:t xml:space="preserve">  zł</w:t>
      </w:r>
      <w:proofErr w:type="gramEnd"/>
    </w:p>
    <w:p w14:paraId="202CAD23" w14:textId="6845E472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5F638E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19 zł = </w:t>
      </w:r>
      <w:r w:rsidR="005F638E">
        <w:rPr>
          <w:sz w:val="19"/>
          <w:lang w:val="pl-PL"/>
        </w:rPr>
        <w:t>380</w:t>
      </w:r>
      <w:r w:rsidRPr="00142E6B">
        <w:rPr>
          <w:sz w:val="19"/>
          <w:lang w:val="pl-PL"/>
        </w:rPr>
        <w:t xml:space="preserve"> zł</w:t>
      </w:r>
    </w:p>
    <w:p w14:paraId="6CFAD501" w14:textId="78911B84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5F638E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× 16 zł = </w:t>
      </w:r>
      <w:r w:rsidR="002E0254">
        <w:rPr>
          <w:sz w:val="19"/>
          <w:lang w:val="pl-PL"/>
        </w:rPr>
        <w:t>320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6DCA7787" w14:textId="2932BEB8" w:rsidR="004334C5" w:rsidRPr="00255F35" w:rsidRDefault="00000000" w:rsidP="00255F35">
      <w:pPr>
        <w:spacing w:after="0"/>
        <w:rPr>
          <w:b/>
          <w:bCs/>
          <w:i/>
          <w:iCs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>Klasy 1–8 (</w:t>
      </w:r>
      <w:r w:rsidR="00B8231E">
        <w:rPr>
          <w:b/>
          <w:bCs/>
          <w:i/>
          <w:iCs/>
          <w:sz w:val="19"/>
          <w:lang w:val="pl-PL"/>
        </w:rPr>
        <w:t>1</w:t>
      </w:r>
      <w:r w:rsidR="0061108A">
        <w:rPr>
          <w:b/>
          <w:bCs/>
          <w:i/>
          <w:iCs/>
          <w:sz w:val="19"/>
          <w:lang w:val="pl-PL"/>
        </w:rPr>
        <w:t xml:space="preserve">5 </w:t>
      </w:r>
      <w:r w:rsidRPr="00255F35">
        <w:rPr>
          <w:b/>
          <w:bCs/>
          <w:i/>
          <w:iCs/>
          <w:sz w:val="19"/>
          <w:lang w:val="pl-PL"/>
        </w:rPr>
        <w:t>dni obiadowych</w:t>
      </w:r>
      <w:r w:rsidR="007409B0">
        <w:rPr>
          <w:b/>
          <w:bCs/>
          <w:i/>
          <w:iCs/>
          <w:sz w:val="19"/>
          <w:lang w:val="pl-PL"/>
        </w:rPr>
        <w:t>) BE</w:t>
      </w:r>
      <w:r w:rsidR="0061108A">
        <w:rPr>
          <w:b/>
          <w:bCs/>
          <w:i/>
          <w:iCs/>
          <w:sz w:val="19"/>
          <w:lang w:val="pl-PL"/>
        </w:rPr>
        <w:t xml:space="preserve">Z DNI </w:t>
      </w:r>
      <w:r w:rsidR="00096090">
        <w:rPr>
          <w:b/>
          <w:bCs/>
          <w:i/>
          <w:iCs/>
          <w:sz w:val="19"/>
          <w:lang w:val="pl-PL"/>
        </w:rPr>
        <w:t xml:space="preserve">obiadowych </w:t>
      </w:r>
      <w:r w:rsidR="0061108A">
        <w:rPr>
          <w:b/>
          <w:bCs/>
          <w:i/>
          <w:iCs/>
          <w:sz w:val="19"/>
          <w:lang w:val="pl-PL"/>
        </w:rPr>
        <w:t>OD 22 DO 31</w:t>
      </w:r>
    </w:p>
    <w:p w14:paraId="0B58731A" w14:textId="2DB90DE3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2E0254">
        <w:rPr>
          <w:sz w:val="19"/>
          <w:lang w:val="pl-PL"/>
        </w:rPr>
        <w:t>15</w:t>
      </w:r>
      <w:r w:rsidRPr="00142E6B">
        <w:rPr>
          <w:sz w:val="19"/>
          <w:lang w:val="pl-PL"/>
        </w:rPr>
        <w:t xml:space="preserve"> × 15 zł = </w:t>
      </w:r>
      <w:r w:rsidR="002E0254">
        <w:rPr>
          <w:sz w:val="19"/>
          <w:lang w:val="pl-PL"/>
        </w:rPr>
        <w:t>225</w:t>
      </w:r>
      <w:r w:rsidRPr="00142E6B">
        <w:rPr>
          <w:sz w:val="19"/>
          <w:lang w:val="pl-PL"/>
        </w:rPr>
        <w:t xml:space="preserve"> zł</w:t>
      </w:r>
    </w:p>
    <w:p w14:paraId="5B446610" w14:textId="03B0E16B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2E0254">
        <w:rPr>
          <w:sz w:val="19"/>
          <w:lang w:val="pl-PL"/>
        </w:rPr>
        <w:t>15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240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DA"/>
    <w:rsid w:val="0006063C"/>
    <w:rsid w:val="00096090"/>
    <w:rsid w:val="001215AE"/>
    <w:rsid w:val="00142E6B"/>
    <w:rsid w:val="0015074B"/>
    <w:rsid w:val="00255F35"/>
    <w:rsid w:val="00276AEA"/>
    <w:rsid w:val="0029639D"/>
    <w:rsid w:val="00297F03"/>
    <w:rsid w:val="002E0254"/>
    <w:rsid w:val="00326F90"/>
    <w:rsid w:val="004334C5"/>
    <w:rsid w:val="0053313E"/>
    <w:rsid w:val="005E36CD"/>
    <w:rsid w:val="005F638E"/>
    <w:rsid w:val="0061108A"/>
    <w:rsid w:val="006657C7"/>
    <w:rsid w:val="0072202D"/>
    <w:rsid w:val="007409B0"/>
    <w:rsid w:val="007E412A"/>
    <w:rsid w:val="0082592A"/>
    <w:rsid w:val="008B2EF4"/>
    <w:rsid w:val="008B5E51"/>
    <w:rsid w:val="008B6B5C"/>
    <w:rsid w:val="00973AEF"/>
    <w:rsid w:val="009831B9"/>
    <w:rsid w:val="00993428"/>
    <w:rsid w:val="00A11D87"/>
    <w:rsid w:val="00AA1D8D"/>
    <w:rsid w:val="00B07D25"/>
    <w:rsid w:val="00B25922"/>
    <w:rsid w:val="00B47730"/>
    <w:rsid w:val="00B8231E"/>
    <w:rsid w:val="00B833AD"/>
    <w:rsid w:val="00BB36B9"/>
    <w:rsid w:val="00BE497D"/>
    <w:rsid w:val="00BF54D7"/>
    <w:rsid w:val="00C25D81"/>
    <w:rsid w:val="00C63656"/>
    <w:rsid w:val="00CB0664"/>
    <w:rsid w:val="00CD4D28"/>
    <w:rsid w:val="00E15E4C"/>
    <w:rsid w:val="00E63C2C"/>
    <w:rsid w:val="00EB27E5"/>
    <w:rsid w:val="00FC693F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1138</Characters>
  <Application>Microsoft Office Word</Application>
  <DocSecurity>0</DocSecurity>
  <Lines>40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28</cp:revision>
  <cp:lastPrinted>2025-10-26T12:48:00Z</cp:lastPrinted>
  <dcterms:created xsi:type="dcterms:W3CDTF">2025-08-29T08:17:00Z</dcterms:created>
  <dcterms:modified xsi:type="dcterms:W3CDTF">2025-11-28T10:19:00Z</dcterms:modified>
  <cp:category/>
</cp:coreProperties>
</file>