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C410" w14:textId="64D23760" w:rsidR="004334C5" w:rsidRPr="00142E6B" w:rsidRDefault="00000000">
      <w:pPr>
        <w:jc w:val="center"/>
        <w:rPr>
          <w:lang w:val="pl-PL"/>
        </w:rPr>
      </w:pPr>
      <w:r>
        <w:rPr>
          <w:b/>
          <w:sz w:val="24"/>
        </w:rPr>
        <w:t>🍽️</w:t>
      </w:r>
      <w:r w:rsidRPr="00142E6B">
        <w:rPr>
          <w:b/>
          <w:sz w:val="24"/>
          <w:lang w:val="pl-PL"/>
        </w:rPr>
        <w:t xml:space="preserve"> Informacja dla Rodziców – Posiłki szkolne (</w:t>
      </w:r>
      <w:r w:rsidR="00142E6B">
        <w:rPr>
          <w:b/>
          <w:sz w:val="24"/>
          <w:lang w:val="pl-PL"/>
        </w:rPr>
        <w:t xml:space="preserve">opłaty </w:t>
      </w:r>
      <w:r w:rsidR="00B07D25">
        <w:rPr>
          <w:b/>
          <w:sz w:val="24"/>
          <w:lang w:val="pl-PL"/>
        </w:rPr>
        <w:t>październik</w:t>
      </w:r>
      <w:r w:rsidRPr="00142E6B">
        <w:rPr>
          <w:b/>
          <w:sz w:val="24"/>
          <w:lang w:val="pl-PL"/>
        </w:rPr>
        <w:t xml:space="preserve"> 2025)</w:t>
      </w:r>
    </w:p>
    <w:p w14:paraId="1810ADD4" w14:textId="074173F9" w:rsidR="004334C5" w:rsidRPr="00142E6B" w:rsidRDefault="00000000">
      <w:pPr>
        <w:rPr>
          <w:lang w:val="pl-PL"/>
        </w:rPr>
      </w:pPr>
      <w:r>
        <w:rPr>
          <w:sz w:val="19"/>
        </w:rPr>
        <w:t>📌</w:t>
      </w:r>
      <w:r w:rsidRPr="00142E6B">
        <w:rPr>
          <w:sz w:val="19"/>
          <w:lang w:val="pl-PL"/>
        </w:rPr>
        <w:t xml:space="preserve"> </w:t>
      </w:r>
    </w:p>
    <w:p w14:paraId="52E9523D" w14:textId="77777777" w:rsidR="004334C5" w:rsidRPr="00142E6B" w:rsidRDefault="00000000">
      <w:pPr>
        <w:rPr>
          <w:b/>
          <w:bCs/>
          <w:u w:val="single"/>
          <w:lang w:val="pl-PL"/>
        </w:rPr>
      </w:pPr>
      <w:r w:rsidRPr="00142E6B">
        <w:rPr>
          <w:b/>
          <w:bCs/>
          <w:sz w:val="19"/>
          <w:u w:val="single"/>
          <w:lang w:val="pl-PL"/>
        </w:rPr>
        <w:t>Opłaty za posiłki można wnosić:</w:t>
      </w:r>
    </w:p>
    <w:p w14:paraId="5C04DF27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osobiście w stołówce szkolnej,</w:t>
      </w:r>
    </w:p>
    <w:p w14:paraId="41F1B1B6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przelewem na konto:</w:t>
      </w:r>
    </w:p>
    <w:p w14:paraId="703B6516" w14:textId="77777777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>16 1910 1048 2214 6995 0518 0001 – Halina Mucha</w:t>
      </w:r>
    </w:p>
    <w:p w14:paraId="31A1F242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(wpłat należy dokonywać z odpowiednim wyprzedzeniem, tak aby zostały zaksięgowane do 5 września).</w:t>
      </w:r>
    </w:p>
    <w:p w14:paraId="2CD78BCB" w14:textId="77777777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 xml:space="preserve">Możliwa jest także płatność BLIK na numer telefonu: </w:t>
      </w:r>
      <w:r w:rsidRPr="00CD4D28">
        <w:rPr>
          <w:b/>
          <w:bCs/>
          <w:i/>
          <w:iCs/>
          <w:sz w:val="19"/>
          <w:u w:val="single"/>
          <w:lang w:val="pl-PL"/>
        </w:rPr>
        <w:t>600 213 366</w:t>
      </w:r>
    </w:p>
    <w:p w14:paraId="641ABEF7" w14:textId="6E5D9702" w:rsidR="004334C5" w:rsidRPr="00142E6B" w:rsidRDefault="00000000">
      <w:pPr>
        <w:rPr>
          <w:lang w:val="pl-PL"/>
        </w:rPr>
      </w:pPr>
      <w:r>
        <w:rPr>
          <w:sz w:val="19"/>
        </w:rPr>
        <w:t>👉</w:t>
      </w:r>
      <w:r w:rsidRPr="00142E6B">
        <w:rPr>
          <w:sz w:val="19"/>
          <w:lang w:val="pl-PL"/>
        </w:rPr>
        <w:t xml:space="preserve"> W tytule przelewu/SMS prosimy wpisać: imię i nazwisko ucznia oraz klasę</w:t>
      </w:r>
      <w:r w:rsidR="00142E6B">
        <w:rPr>
          <w:sz w:val="19"/>
          <w:lang w:val="pl-PL"/>
        </w:rPr>
        <w:t xml:space="preserve">, posiłki i miesiąc. </w:t>
      </w:r>
    </w:p>
    <w:p w14:paraId="7D449ED8" w14:textId="117937F6" w:rsidR="004334C5" w:rsidRPr="00142E6B" w:rsidRDefault="00142E6B">
      <w:pPr>
        <w:rPr>
          <w:lang w:val="pl-PL"/>
        </w:rPr>
      </w:pPr>
      <w:r w:rsidRPr="0053313E">
        <w:rPr>
          <w:color w:val="EE0000"/>
          <w:sz w:val="19"/>
          <w:lang w:val="pl-PL"/>
        </w:rPr>
        <w:t xml:space="preserve"> </w:t>
      </w:r>
      <w:r w:rsidR="0053313E" w:rsidRPr="0053313E">
        <w:rPr>
          <w:color w:val="EE0000"/>
          <w:sz w:val="19"/>
          <w:lang w:val="pl-PL"/>
        </w:rPr>
        <w:t xml:space="preserve">!!! </w:t>
      </w:r>
      <w:r w:rsidRPr="0053313E">
        <w:rPr>
          <w:color w:val="EE0000"/>
          <w:sz w:val="19"/>
          <w:lang w:val="pl-PL"/>
        </w:rPr>
        <w:t xml:space="preserve"> </w:t>
      </w:r>
      <w:r w:rsidRPr="00142E6B">
        <w:rPr>
          <w:b/>
          <w:bCs/>
          <w:sz w:val="19"/>
          <w:lang w:val="pl-PL"/>
        </w:rPr>
        <w:t>Posiłki będą wydawane tylko po zaksięgowaniu wpłaty</w:t>
      </w:r>
      <w:r w:rsidRPr="00142E6B">
        <w:rPr>
          <w:sz w:val="19"/>
          <w:lang w:val="pl-PL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334C5" w14:paraId="0D10358B" w14:textId="77777777">
        <w:tc>
          <w:tcPr>
            <w:tcW w:w="4320" w:type="dxa"/>
          </w:tcPr>
          <w:p w14:paraId="4C8EC379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Rodzaj posiłku</w:t>
            </w:r>
          </w:p>
        </w:tc>
        <w:tc>
          <w:tcPr>
            <w:tcW w:w="4320" w:type="dxa"/>
          </w:tcPr>
          <w:p w14:paraId="1BEDCE4E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Cena</w:t>
            </w:r>
          </w:p>
        </w:tc>
      </w:tr>
      <w:tr w:rsidR="004334C5" w14:paraId="6F1B011A" w14:textId="77777777">
        <w:tc>
          <w:tcPr>
            <w:tcW w:w="4320" w:type="dxa"/>
          </w:tcPr>
          <w:p w14:paraId="41E2D99B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Obiad</w:t>
            </w:r>
          </w:p>
        </w:tc>
        <w:tc>
          <w:tcPr>
            <w:tcW w:w="4320" w:type="dxa"/>
          </w:tcPr>
          <w:p w14:paraId="36C2ED6B" w14:textId="77777777" w:rsidR="004334C5" w:rsidRDefault="00000000" w:rsidP="00142E6B">
            <w:pPr>
              <w:spacing w:after="0"/>
            </w:pPr>
            <w:r>
              <w:rPr>
                <w:sz w:val="19"/>
              </w:rPr>
              <w:t>15 zł (dieta: 16 zł)</w:t>
            </w:r>
          </w:p>
        </w:tc>
      </w:tr>
      <w:tr w:rsidR="004334C5" w14:paraId="02D8A493" w14:textId="77777777">
        <w:tc>
          <w:tcPr>
            <w:tcW w:w="4320" w:type="dxa"/>
          </w:tcPr>
          <w:p w14:paraId="7A063D79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Śniadanie</w:t>
            </w:r>
          </w:p>
        </w:tc>
        <w:tc>
          <w:tcPr>
            <w:tcW w:w="4320" w:type="dxa"/>
          </w:tcPr>
          <w:p w14:paraId="5C71550C" w14:textId="77777777" w:rsidR="004334C5" w:rsidRDefault="00000000" w:rsidP="00142E6B">
            <w:pPr>
              <w:spacing w:after="0"/>
            </w:pPr>
            <w:r>
              <w:rPr>
                <w:sz w:val="19"/>
              </w:rPr>
              <w:t>3 zł (dieta: 3 zł)</w:t>
            </w:r>
          </w:p>
        </w:tc>
      </w:tr>
      <w:tr w:rsidR="004334C5" w14:paraId="6DEB9E15" w14:textId="77777777">
        <w:tc>
          <w:tcPr>
            <w:tcW w:w="4320" w:type="dxa"/>
          </w:tcPr>
          <w:p w14:paraId="4C2E4E81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Podwieczorek</w:t>
            </w:r>
          </w:p>
        </w:tc>
        <w:tc>
          <w:tcPr>
            <w:tcW w:w="4320" w:type="dxa"/>
          </w:tcPr>
          <w:p w14:paraId="0AB73A2A" w14:textId="77777777" w:rsidR="004334C5" w:rsidRDefault="00000000" w:rsidP="00142E6B">
            <w:pPr>
              <w:spacing w:after="0"/>
              <w:rPr>
                <w:sz w:val="19"/>
              </w:rPr>
            </w:pPr>
            <w:r>
              <w:rPr>
                <w:sz w:val="19"/>
              </w:rPr>
              <w:t>3 zł (dieta: 3 zł)</w:t>
            </w:r>
          </w:p>
          <w:p w14:paraId="27868010" w14:textId="77777777" w:rsidR="00142E6B" w:rsidRDefault="00142E6B" w:rsidP="00142E6B">
            <w:pPr>
              <w:spacing w:after="0"/>
            </w:pPr>
          </w:p>
        </w:tc>
      </w:tr>
    </w:tbl>
    <w:p w14:paraId="031C7548" w14:textId="0F504C7A" w:rsidR="004334C5" w:rsidRPr="0053313E" w:rsidRDefault="00000000">
      <w:pPr>
        <w:rPr>
          <w:color w:val="EE0000"/>
        </w:rPr>
      </w:pPr>
      <w:proofErr w:type="spellStart"/>
      <w:r w:rsidRPr="0053313E">
        <w:rPr>
          <w:b/>
          <w:color w:val="EE0000"/>
          <w:sz w:val="19"/>
        </w:rPr>
        <w:t>Cennik</w:t>
      </w:r>
      <w:proofErr w:type="spellEnd"/>
      <w:r w:rsidRPr="0053313E">
        <w:rPr>
          <w:b/>
          <w:color w:val="EE0000"/>
          <w:sz w:val="19"/>
        </w:rPr>
        <w:t xml:space="preserve"> – </w:t>
      </w:r>
      <w:proofErr w:type="spellStart"/>
      <w:r w:rsidR="00B07D25">
        <w:rPr>
          <w:b/>
          <w:color w:val="EE0000"/>
          <w:sz w:val="19"/>
        </w:rPr>
        <w:t>październik</w:t>
      </w:r>
      <w:proofErr w:type="spellEnd"/>
      <w:r w:rsidRPr="0053313E">
        <w:rPr>
          <w:b/>
          <w:color w:val="EE0000"/>
          <w:sz w:val="19"/>
        </w:rPr>
        <w:t xml:space="preserve"> 2025</w:t>
      </w:r>
    </w:p>
    <w:p w14:paraId="75CC0320" w14:textId="1137FA63" w:rsidR="004334C5" w:rsidRPr="00973AEF" w:rsidRDefault="00000000" w:rsidP="00973AEF">
      <w:pPr>
        <w:spacing w:after="0"/>
        <w:rPr>
          <w:b/>
          <w:bCs/>
          <w:i/>
          <w:iCs/>
        </w:rPr>
      </w:pPr>
      <w:proofErr w:type="spellStart"/>
      <w:r w:rsidRPr="00973AEF">
        <w:rPr>
          <w:b/>
          <w:bCs/>
          <w:i/>
          <w:iCs/>
          <w:sz w:val="19"/>
        </w:rPr>
        <w:t>Klasa</w:t>
      </w:r>
      <w:proofErr w:type="spellEnd"/>
      <w:r w:rsidRPr="00973AEF">
        <w:rPr>
          <w:b/>
          <w:bCs/>
          <w:i/>
          <w:iCs/>
          <w:sz w:val="19"/>
        </w:rPr>
        <w:t xml:space="preserve"> „0” (2</w:t>
      </w:r>
      <w:r w:rsidR="00B07D25">
        <w:rPr>
          <w:b/>
          <w:bCs/>
          <w:i/>
          <w:iCs/>
          <w:sz w:val="19"/>
        </w:rPr>
        <w:t>3</w:t>
      </w:r>
      <w:r w:rsidRPr="00973AEF">
        <w:rPr>
          <w:b/>
          <w:bCs/>
          <w:i/>
          <w:iCs/>
          <w:sz w:val="19"/>
        </w:rPr>
        <w:t xml:space="preserve"> </w:t>
      </w:r>
      <w:proofErr w:type="spellStart"/>
      <w:r w:rsidRPr="00973AEF">
        <w:rPr>
          <w:b/>
          <w:bCs/>
          <w:i/>
          <w:iCs/>
          <w:sz w:val="19"/>
        </w:rPr>
        <w:t>dni</w:t>
      </w:r>
      <w:proofErr w:type="spellEnd"/>
      <w:r w:rsidRPr="00973AEF">
        <w:rPr>
          <w:b/>
          <w:bCs/>
          <w:i/>
          <w:iCs/>
          <w:sz w:val="19"/>
        </w:rPr>
        <w:t xml:space="preserve"> </w:t>
      </w:r>
      <w:proofErr w:type="spellStart"/>
      <w:r w:rsidRPr="00973AEF">
        <w:rPr>
          <w:b/>
          <w:bCs/>
          <w:i/>
          <w:iCs/>
          <w:sz w:val="19"/>
        </w:rPr>
        <w:t>obiadowych</w:t>
      </w:r>
      <w:proofErr w:type="spellEnd"/>
      <w:r w:rsidRPr="00973AEF">
        <w:rPr>
          <w:b/>
          <w:bCs/>
          <w:i/>
          <w:iCs/>
          <w:sz w:val="19"/>
        </w:rPr>
        <w:t>):</w:t>
      </w:r>
    </w:p>
    <w:p w14:paraId="2EA0D6C5" w14:textId="0516F20F" w:rsidR="004334C5" w:rsidRDefault="00000000" w:rsidP="00973AEF">
      <w:pPr>
        <w:spacing w:after="0"/>
      </w:pPr>
      <w:r>
        <w:rPr>
          <w:sz w:val="19"/>
        </w:rPr>
        <w:t xml:space="preserve">• </w:t>
      </w:r>
      <w:proofErr w:type="spellStart"/>
      <w:r>
        <w:rPr>
          <w:sz w:val="19"/>
        </w:rPr>
        <w:t>Pełne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wyżywienie</w:t>
      </w:r>
      <w:proofErr w:type="spellEnd"/>
      <w:r>
        <w:rPr>
          <w:sz w:val="19"/>
        </w:rPr>
        <w:t xml:space="preserve"> – 2</w:t>
      </w:r>
      <w:r w:rsidR="00B07D25">
        <w:rPr>
          <w:sz w:val="19"/>
        </w:rPr>
        <w:t>3</w:t>
      </w:r>
      <w:r>
        <w:rPr>
          <w:sz w:val="19"/>
        </w:rPr>
        <w:t xml:space="preserve"> × 21 </w:t>
      </w:r>
      <w:proofErr w:type="spellStart"/>
      <w:r>
        <w:rPr>
          <w:sz w:val="19"/>
        </w:rPr>
        <w:t>zł</w:t>
      </w:r>
      <w:proofErr w:type="spellEnd"/>
      <w:r>
        <w:rPr>
          <w:sz w:val="19"/>
        </w:rPr>
        <w:t xml:space="preserve"> = 4</w:t>
      </w:r>
      <w:r w:rsidR="00E15E4C">
        <w:rPr>
          <w:sz w:val="19"/>
        </w:rPr>
        <w:t>83</w:t>
      </w:r>
      <w:r>
        <w:rPr>
          <w:sz w:val="19"/>
        </w:rPr>
        <w:t xml:space="preserve"> </w:t>
      </w:r>
      <w:proofErr w:type="spellStart"/>
      <w:r>
        <w:rPr>
          <w:sz w:val="19"/>
        </w:rPr>
        <w:t>zł</w:t>
      </w:r>
      <w:proofErr w:type="spellEnd"/>
    </w:p>
    <w:p w14:paraId="6B5BFC96" w14:textId="15C4DCE1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>• Śniadanie + obiad lub obiad + podwieczorek – 2</w:t>
      </w:r>
      <w:r w:rsidR="00B07D25">
        <w:rPr>
          <w:sz w:val="19"/>
          <w:lang w:val="pl-PL"/>
        </w:rPr>
        <w:t>3</w:t>
      </w:r>
      <w:r w:rsidRPr="00142E6B">
        <w:rPr>
          <w:sz w:val="19"/>
          <w:lang w:val="pl-PL"/>
        </w:rPr>
        <w:t xml:space="preserve"> × 18 zł = </w:t>
      </w:r>
      <w:r w:rsidR="00E15E4C">
        <w:rPr>
          <w:sz w:val="19"/>
          <w:lang w:val="pl-PL"/>
        </w:rPr>
        <w:t>414</w:t>
      </w:r>
      <w:r w:rsidRPr="00142E6B">
        <w:rPr>
          <w:sz w:val="19"/>
          <w:lang w:val="pl-PL"/>
        </w:rPr>
        <w:t xml:space="preserve"> zł</w:t>
      </w:r>
    </w:p>
    <w:p w14:paraId="42F5E919" w14:textId="0AF15EF6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>• Obiad – 2</w:t>
      </w:r>
      <w:r w:rsidR="00B07D25">
        <w:rPr>
          <w:sz w:val="19"/>
          <w:lang w:val="pl-PL"/>
        </w:rPr>
        <w:t>3</w:t>
      </w:r>
      <w:r w:rsidRPr="00142E6B">
        <w:rPr>
          <w:sz w:val="19"/>
          <w:lang w:val="pl-PL"/>
        </w:rPr>
        <w:t xml:space="preserve"> × 15 zł = 3</w:t>
      </w:r>
      <w:r w:rsidR="00E15E4C">
        <w:rPr>
          <w:sz w:val="19"/>
          <w:lang w:val="pl-PL"/>
        </w:rPr>
        <w:t>45</w:t>
      </w:r>
      <w:r w:rsidRPr="00142E6B">
        <w:rPr>
          <w:sz w:val="19"/>
          <w:lang w:val="pl-PL"/>
        </w:rPr>
        <w:t xml:space="preserve"> zł</w:t>
      </w:r>
    </w:p>
    <w:p w14:paraId="6EFC3F6B" w14:textId="7777777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b/>
          <w:bCs/>
          <w:i/>
          <w:iCs/>
          <w:sz w:val="19"/>
          <w:u w:val="single"/>
          <w:lang w:val="pl-PL"/>
        </w:rPr>
        <w:t>Diety</w:t>
      </w:r>
      <w:r w:rsidRPr="00142E6B">
        <w:rPr>
          <w:sz w:val="19"/>
          <w:lang w:val="pl-PL"/>
        </w:rPr>
        <w:t>:</w:t>
      </w:r>
    </w:p>
    <w:p w14:paraId="5E19D5D1" w14:textId="30821A7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>• Pełne wyżywienie – 2</w:t>
      </w:r>
      <w:r w:rsidR="00B07D25">
        <w:rPr>
          <w:sz w:val="19"/>
          <w:lang w:val="pl-PL"/>
        </w:rPr>
        <w:t>3</w:t>
      </w:r>
      <w:r w:rsidRPr="00142E6B">
        <w:rPr>
          <w:sz w:val="19"/>
          <w:lang w:val="pl-PL"/>
        </w:rPr>
        <w:t xml:space="preserve"> × 22 zł = </w:t>
      </w:r>
      <w:r w:rsidR="00E15E4C">
        <w:rPr>
          <w:sz w:val="19"/>
          <w:lang w:val="pl-PL"/>
        </w:rPr>
        <w:t>506</w:t>
      </w:r>
      <w:r w:rsidRPr="00142E6B">
        <w:rPr>
          <w:sz w:val="19"/>
          <w:lang w:val="pl-PL"/>
        </w:rPr>
        <w:t xml:space="preserve"> zł</w:t>
      </w:r>
    </w:p>
    <w:p w14:paraId="202CAD23" w14:textId="0161A1DE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>• Śniadanie + obiad lub obiad + podwieczorek – 2</w:t>
      </w:r>
      <w:r w:rsidR="00B07D25">
        <w:rPr>
          <w:sz w:val="19"/>
          <w:lang w:val="pl-PL"/>
        </w:rPr>
        <w:t>3</w:t>
      </w:r>
      <w:r w:rsidRPr="00142E6B">
        <w:rPr>
          <w:sz w:val="19"/>
          <w:lang w:val="pl-PL"/>
        </w:rPr>
        <w:t xml:space="preserve"> × 19 zł = </w:t>
      </w:r>
      <w:r w:rsidR="00E15E4C">
        <w:rPr>
          <w:sz w:val="19"/>
          <w:lang w:val="pl-PL"/>
        </w:rPr>
        <w:t>437</w:t>
      </w:r>
      <w:r w:rsidRPr="00142E6B">
        <w:rPr>
          <w:sz w:val="19"/>
          <w:lang w:val="pl-PL"/>
        </w:rPr>
        <w:t xml:space="preserve"> zł</w:t>
      </w:r>
    </w:p>
    <w:p w14:paraId="6CFAD501" w14:textId="02D85CE1" w:rsidR="004334C5" w:rsidRDefault="00000000" w:rsidP="00973AEF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>• Obiad – 2</w:t>
      </w:r>
      <w:r w:rsidR="00B07D25">
        <w:rPr>
          <w:sz w:val="19"/>
          <w:lang w:val="pl-PL"/>
        </w:rPr>
        <w:t>3</w:t>
      </w:r>
      <w:r w:rsidRPr="00142E6B">
        <w:rPr>
          <w:sz w:val="19"/>
          <w:lang w:val="pl-PL"/>
        </w:rPr>
        <w:t xml:space="preserve"> × 16 zł = 3</w:t>
      </w:r>
      <w:r w:rsidR="00E15E4C">
        <w:rPr>
          <w:sz w:val="19"/>
          <w:lang w:val="pl-PL"/>
        </w:rPr>
        <w:t>68</w:t>
      </w:r>
      <w:r w:rsidRPr="00142E6B">
        <w:rPr>
          <w:sz w:val="19"/>
          <w:lang w:val="pl-PL"/>
        </w:rPr>
        <w:t xml:space="preserve"> zł</w:t>
      </w:r>
    </w:p>
    <w:p w14:paraId="0BF43B73" w14:textId="77777777" w:rsidR="00973AEF" w:rsidRPr="00142E6B" w:rsidRDefault="00973AEF" w:rsidP="00973AEF">
      <w:pPr>
        <w:spacing w:after="0"/>
        <w:rPr>
          <w:lang w:val="pl-PL"/>
        </w:rPr>
      </w:pPr>
    </w:p>
    <w:p w14:paraId="6DCA7787" w14:textId="0CCA42EC" w:rsidR="004334C5" w:rsidRPr="00255F35" w:rsidRDefault="00000000" w:rsidP="00255F35">
      <w:pPr>
        <w:spacing w:after="0"/>
        <w:rPr>
          <w:b/>
          <w:bCs/>
          <w:i/>
          <w:iCs/>
          <w:lang w:val="pl-PL"/>
        </w:rPr>
      </w:pPr>
      <w:r w:rsidRPr="00255F35">
        <w:rPr>
          <w:b/>
          <w:bCs/>
          <w:i/>
          <w:iCs/>
          <w:sz w:val="19"/>
          <w:lang w:val="pl-PL"/>
        </w:rPr>
        <w:t>Klasy 1–8 (2</w:t>
      </w:r>
      <w:r w:rsidR="00B07D25">
        <w:rPr>
          <w:b/>
          <w:bCs/>
          <w:i/>
          <w:iCs/>
          <w:sz w:val="19"/>
          <w:lang w:val="pl-PL"/>
        </w:rPr>
        <w:t>3</w:t>
      </w:r>
      <w:r w:rsidRPr="00255F35">
        <w:rPr>
          <w:b/>
          <w:bCs/>
          <w:i/>
          <w:iCs/>
          <w:sz w:val="19"/>
          <w:lang w:val="pl-PL"/>
        </w:rPr>
        <w:t xml:space="preserve"> dni obiadowych):</w:t>
      </w:r>
    </w:p>
    <w:p w14:paraId="0B58731A" w14:textId="0F9D8149" w:rsidR="004334C5" w:rsidRPr="00142E6B" w:rsidRDefault="00000000" w:rsidP="00255F35">
      <w:pPr>
        <w:spacing w:after="0"/>
        <w:rPr>
          <w:lang w:val="pl-PL"/>
        </w:rPr>
      </w:pPr>
      <w:r w:rsidRPr="00142E6B">
        <w:rPr>
          <w:sz w:val="19"/>
          <w:lang w:val="pl-PL"/>
        </w:rPr>
        <w:t>• Obiad – 2</w:t>
      </w:r>
      <w:r w:rsidR="00B07D25">
        <w:rPr>
          <w:sz w:val="19"/>
          <w:lang w:val="pl-PL"/>
        </w:rPr>
        <w:t>3</w:t>
      </w:r>
      <w:r w:rsidRPr="00142E6B">
        <w:rPr>
          <w:sz w:val="19"/>
          <w:lang w:val="pl-PL"/>
        </w:rPr>
        <w:t xml:space="preserve"> × 15 zł = 3</w:t>
      </w:r>
      <w:r w:rsidR="00E15E4C">
        <w:rPr>
          <w:sz w:val="19"/>
          <w:lang w:val="pl-PL"/>
        </w:rPr>
        <w:t>45</w:t>
      </w:r>
      <w:r w:rsidRPr="00142E6B">
        <w:rPr>
          <w:sz w:val="19"/>
          <w:lang w:val="pl-PL"/>
        </w:rPr>
        <w:t xml:space="preserve"> zł</w:t>
      </w:r>
    </w:p>
    <w:p w14:paraId="5B446610" w14:textId="57FC167D" w:rsidR="004334C5" w:rsidRDefault="00000000" w:rsidP="00255F35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>• Dieta – 2</w:t>
      </w:r>
      <w:r w:rsidR="00B07D25">
        <w:rPr>
          <w:sz w:val="19"/>
          <w:lang w:val="pl-PL"/>
        </w:rPr>
        <w:t>3</w:t>
      </w:r>
      <w:r w:rsidRPr="00142E6B">
        <w:rPr>
          <w:sz w:val="19"/>
          <w:lang w:val="pl-PL"/>
        </w:rPr>
        <w:t xml:space="preserve"> × 16 zł = </w:t>
      </w:r>
      <w:r w:rsidR="00E15E4C">
        <w:rPr>
          <w:sz w:val="19"/>
          <w:lang w:val="pl-PL"/>
        </w:rPr>
        <w:t>368</w:t>
      </w:r>
      <w:r w:rsidRPr="00142E6B">
        <w:rPr>
          <w:sz w:val="19"/>
          <w:lang w:val="pl-PL"/>
        </w:rPr>
        <w:t xml:space="preserve"> zł</w:t>
      </w:r>
    </w:p>
    <w:p w14:paraId="139327B3" w14:textId="77777777" w:rsidR="00255F35" w:rsidRPr="00142E6B" w:rsidRDefault="00255F35" w:rsidP="00255F35">
      <w:pPr>
        <w:spacing w:after="0"/>
        <w:rPr>
          <w:lang w:val="pl-PL"/>
        </w:rPr>
      </w:pPr>
    </w:p>
    <w:p w14:paraId="6A0C67CD" w14:textId="77777777" w:rsidR="004334C5" w:rsidRPr="00142E6B" w:rsidRDefault="00000000">
      <w:pPr>
        <w:rPr>
          <w:lang w:val="pl-PL"/>
        </w:rPr>
      </w:pPr>
      <w:r>
        <w:rPr>
          <w:b/>
          <w:sz w:val="19"/>
        </w:rPr>
        <w:t>🔴</w:t>
      </w:r>
      <w:r w:rsidRPr="00142E6B">
        <w:rPr>
          <w:b/>
          <w:sz w:val="19"/>
          <w:lang w:val="pl-PL"/>
        </w:rPr>
        <w:t xml:space="preserve"> Ważne informacje</w:t>
      </w:r>
    </w:p>
    <w:p w14:paraId="78F70434" w14:textId="5C162555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Posiłki będą wydawane wyłącznie podczas zaplanowanej przerwy obiadowej wyznaczonej dla danej klasy.</w:t>
      </w:r>
    </w:p>
    <w:p w14:paraId="37692BD6" w14:textId="77777777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Uczniowie zajmują miejsca przy stolikach przypisanych klasie.</w:t>
      </w:r>
    </w:p>
    <w:p w14:paraId="58C38EC7" w14:textId="16AB6054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Każda zmiana lub odwołanie posiłku musi być zgłoszona w stołówce</w:t>
      </w:r>
      <w:r w:rsidR="00255F35" w:rsidRPr="00255F35">
        <w:rPr>
          <w:b/>
          <w:bCs/>
          <w:sz w:val="19"/>
          <w:lang w:val="pl-PL"/>
        </w:rPr>
        <w:t xml:space="preserve"> szkolnej</w:t>
      </w:r>
      <w:r w:rsidRPr="00255F35">
        <w:rPr>
          <w:b/>
          <w:bCs/>
          <w:sz w:val="19"/>
          <w:lang w:val="pl-PL"/>
        </w:rPr>
        <w:t xml:space="preserve"> dzień wcześniej.</w:t>
      </w:r>
    </w:p>
    <w:sectPr w:rsidR="004334C5" w:rsidRPr="00255F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993117">
    <w:abstractNumId w:val="8"/>
  </w:num>
  <w:num w:numId="2" w16cid:durableId="1218052665">
    <w:abstractNumId w:val="6"/>
  </w:num>
  <w:num w:numId="3" w16cid:durableId="1190296345">
    <w:abstractNumId w:val="5"/>
  </w:num>
  <w:num w:numId="4" w16cid:durableId="358549113">
    <w:abstractNumId w:val="4"/>
  </w:num>
  <w:num w:numId="5" w16cid:durableId="24907172">
    <w:abstractNumId w:val="7"/>
  </w:num>
  <w:num w:numId="6" w16cid:durableId="91977508">
    <w:abstractNumId w:val="3"/>
  </w:num>
  <w:num w:numId="7" w16cid:durableId="1673680319">
    <w:abstractNumId w:val="2"/>
  </w:num>
  <w:num w:numId="8" w16cid:durableId="865993984">
    <w:abstractNumId w:val="1"/>
  </w:num>
  <w:num w:numId="9" w16cid:durableId="103935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DDA"/>
    <w:rsid w:val="0006063C"/>
    <w:rsid w:val="00142E6B"/>
    <w:rsid w:val="0015074B"/>
    <w:rsid w:val="00255F35"/>
    <w:rsid w:val="00276AEA"/>
    <w:rsid w:val="0029639D"/>
    <w:rsid w:val="00326F90"/>
    <w:rsid w:val="004334C5"/>
    <w:rsid w:val="0053313E"/>
    <w:rsid w:val="0072202D"/>
    <w:rsid w:val="0082592A"/>
    <w:rsid w:val="00973AEF"/>
    <w:rsid w:val="00AA1D8D"/>
    <w:rsid w:val="00B07D25"/>
    <w:rsid w:val="00B47730"/>
    <w:rsid w:val="00BE497D"/>
    <w:rsid w:val="00BF54D7"/>
    <w:rsid w:val="00CB0664"/>
    <w:rsid w:val="00CD4D28"/>
    <w:rsid w:val="00E15E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98201"/>
  <w14:defaultImageDpi w14:val="300"/>
  <w15:docId w15:val="{9BDCECA8-4BC4-4D81-98E5-BCEC2A60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Mucha</cp:lastModifiedBy>
  <cp:revision>9</cp:revision>
  <dcterms:created xsi:type="dcterms:W3CDTF">2025-08-29T08:17:00Z</dcterms:created>
  <dcterms:modified xsi:type="dcterms:W3CDTF">2025-09-25T10:11:00Z</dcterms:modified>
  <cp:category/>
</cp:coreProperties>
</file>