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0C36F8F1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Pr="00142E6B">
        <w:rPr>
          <w:b/>
          <w:sz w:val="24"/>
          <w:lang w:val="pl-PL"/>
        </w:rPr>
        <w:t>wrzesień 2025)</w:t>
      </w:r>
    </w:p>
    <w:p w14:paraId="1810ADD4" w14:textId="68A94224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Posiłki będą wydawane od 2 września dla uczniów klas „0” oraz klas 1–8.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(wpłat należy dokonywać z odpowiednim wyprzedzeniem, tak aby zostały zaksięgowane do 5 września).</w:t>
      </w:r>
    </w:p>
    <w:p w14:paraId="2CD78BCB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Możliwa jest także płatność 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3 zł (dieta: 3 zł)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77777777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>3 zł (dieta: 3 zł)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77777777" w:rsidR="004334C5" w:rsidRPr="0053313E" w:rsidRDefault="00000000">
      <w:pPr>
        <w:rPr>
          <w:color w:val="EE0000"/>
        </w:rPr>
      </w:pPr>
      <w:r w:rsidRPr="0053313E">
        <w:rPr>
          <w:b/>
          <w:color w:val="EE0000"/>
          <w:sz w:val="19"/>
        </w:rPr>
        <w:t>Cennik – wrzesień 2025</w:t>
      </w:r>
    </w:p>
    <w:p w14:paraId="75CC0320" w14:textId="77777777" w:rsidR="004334C5" w:rsidRPr="00973AEF" w:rsidRDefault="00000000" w:rsidP="00973AEF">
      <w:pPr>
        <w:spacing w:after="0"/>
        <w:rPr>
          <w:b/>
          <w:bCs/>
          <w:i/>
          <w:iCs/>
        </w:rPr>
      </w:pPr>
      <w:r w:rsidRPr="00973AEF">
        <w:rPr>
          <w:b/>
          <w:bCs/>
          <w:i/>
          <w:iCs/>
          <w:sz w:val="19"/>
        </w:rPr>
        <w:t>Klasa „0” (21 dni obiadowych):</w:t>
      </w:r>
    </w:p>
    <w:p w14:paraId="2EA0D6C5" w14:textId="77777777" w:rsidR="004334C5" w:rsidRDefault="00000000" w:rsidP="00973AEF">
      <w:pPr>
        <w:spacing w:after="0"/>
      </w:pPr>
      <w:r>
        <w:rPr>
          <w:sz w:val="19"/>
        </w:rPr>
        <w:t>• Pełne wyżywienie – 21 × 21 zł = 441 zł</w:t>
      </w:r>
    </w:p>
    <w:p w14:paraId="6B5BFC96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>• Śniadanie + obiad lub obiad + podwieczorek – 21 × 18 zł = 378 zł</w:t>
      </w:r>
    </w:p>
    <w:p w14:paraId="42F5E919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>• Obiad – 21 × 15 zł = 315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>• Pełne wyżywienie – 21 × 22 zł = 462 zł</w:t>
      </w:r>
    </w:p>
    <w:p w14:paraId="202CAD23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>• Śniadanie + obiad lub obiad + podwieczorek – 21 × 19 zł = 399 zł</w:t>
      </w:r>
    </w:p>
    <w:p w14:paraId="6CFAD501" w14:textId="77777777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>• Obiad – 21 × 16 zł = 336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6DCA7787" w14:textId="77777777" w:rsidR="004334C5" w:rsidRPr="00255F35" w:rsidRDefault="00000000" w:rsidP="00255F35">
      <w:pPr>
        <w:spacing w:after="0"/>
        <w:rPr>
          <w:b/>
          <w:bCs/>
          <w:i/>
          <w:iCs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>Klasy 1–8 (21 dni obiadowych):</w:t>
      </w:r>
    </w:p>
    <w:p w14:paraId="0B58731A" w14:textId="77777777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>• Obiad – 21 × 15 zł = 315 zł</w:t>
      </w:r>
    </w:p>
    <w:p w14:paraId="5B446610" w14:textId="77777777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>• Dieta – 21 × 16 zł = 336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DDA"/>
    <w:rsid w:val="0006063C"/>
    <w:rsid w:val="00142E6B"/>
    <w:rsid w:val="0015074B"/>
    <w:rsid w:val="00255F35"/>
    <w:rsid w:val="00276AEA"/>
    <w:rsid w:val="0029639D"/>
    <w:rsid w:val="00326F90"/>
    <w:rsid w:val="004334C5"/>
    <w:rsid w:val="0053313E"/>
    <w:rsid w:val="0082592A"/>
    <w:rsid w:val="00973AEF"/>
    <w:rsid w:val="00AA1D8D"/>
    <w:rsid w:val="00B47730"/>
    <w:rsid w:val="00BE497D"/>
    <w:rsid w:val="00BF54D7"/>
    <w:rsid w:val="00CB0664"/>
    <w:rsid w:val="00CD4D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6</cp:revision>
  <dcterms:created xsi:type="dcterms:W3CDTF">2025-08-29T08:17:00Z</dcterms:created>
  <dcterms:modified xsi:type="dcterms:W3CDTF">2025-08-29T08:36:00Z</dcterms:modified>
  <cp:category/>
</cp:coreProperties>
</file>